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7fa4" w14:textId="e5c7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"МАКО" акционерлiк қоғамының Өскемен жiбек маталар комбинатында кард мақта-мата жiбiн шығару үшiн жiп иiру өндiрiсiн техникалық жағынан қайта жарақтандыру және торап бойынша жаңарту" инвестициялық жобасын жүзеге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 қыркүйек 1994 ж. N 1033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Республикасына немесе Қазақстан Республикасының
кепiлдiгiне берiлетiн шет ел кредиттерiн тарту, пайдалану және
есепке алу жөнiндегi жұмыстарды ұйымдастыру туралы" Қазақстан
Республикасы Президентiнiң 1994 жылғы 20 наурыздағы N 1607
</w:t>
      </w:r>
      <w:r>
        <w:rPr>
          <w:rFonts w:ascii="Times New Roman"/>
          <w:b w:val="false"/>
          <w:i w:val="false"/>
          <w:color w:val="000000"/>
          <w:sz w:val="28"/>
        </w:rPr>
        <w:t xml:space="preserve"> K941607_ </w:t>
      </w:r>
      <w:r>
        <w:rPr>
          <w:rFonts w:ascii="Times New Roman"/>
          <w:b w:val="false"/>
          <w:i w:val="false"/>
          <w:color w:val="000000"/>
          <w:sz w:val="28"/>
        </w:rPr>
        <w:t>
  Қаулысына және Шетел кредиттерi жөнiндегi комиссияның 
1994 жылғы 19 қыркүйектегi N 3-13 шешiмiне сәйкес Қазақстан 
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"МАКО" акционерлiк қоғамы мен Германияның "Текстима"
фирмасы арасында кардтық жiп иiру үшiн желiсiн қайта құруға
жалпы сомасы 17,5 млн. немiс маркасына жасасылған контракт
мақұлдансын.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Жобасын қаржыландыру Германияның Қазақстан Республикасына
беретiн кредит желiсi шеңберiнде жүргiзiлсiн.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"МАКО" акционерлiк қоғамы заем алушы ретiнде барлық
қажеттi кепiлдiктердi Қазақстан Республикасының Қаржы министрлiгiне
беретiн болсын. Қазақстан Республикасының Қаржы министрлiгi аталған
жоба үшiн Қазақстан Республикасының кепiлдiгiн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Әлем Банкiсi немiс банкiсiмен дербес кредиттiк
келiсiм жасасын.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"МАКО" акционерлiк қоғамы Қазақстан Әлем Банкiмен дербес
кредиттiк келiсiм жасасын.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Кредит бойынша 2642 мың немiс маркасы мөлшерiндегi 
аванстық төлемдi болашақта өнiм берiп тұру есебiне Кюстеро
Циттауер Машинен-фабрик ГмбХ фирмасы жасағаны ескерiлсiн. Кредиттi
және оның проценттерiн, сондай-ақ кредитке қатысты барлық төлемдi
"МАКО" акционерлiк қоғамы дербес өтейдi.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"КРАМДС" Ұлттық акционерлiк компаниясы жобаның жүзеге
асырылуы барысын және кредиттi өтеуге бақылау жасасын.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Премьер-министрi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