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3c62" w14:textId="d9f3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және талдау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 қыркүйек N 983. Күшi жойылды - Қазақстан Республикасы Министрлер Кабинетiнiң 1995.06.12. N 813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Статистика және талдау жөнiндегi
мемлекеттiк комитетi орталық аппаратының құрылымы қосымшаға сәйкес
бекiтiлсiн.
</w:t>
      </w:r>
      <w:r>
        <w:br/>
      </w:r>
      <w:r>
        <w:rPr>
          <w:rFonts w:ascii="Times New Roman"/>
          <w:b w:val="false"/>
          <w:i w:val="false"/>
          <w:color w:val="000000"/>
          <w:sz w:val="28"/>
        </w:rPr>
        <w:t>
          2. Қазақстан Республикасының Статистика және талдау жөнiндегi
мемлекеттiк комитетiне "Мемлекеттiк басқару органдары аппаратының
санын және оны ұстауға жұмсалатын шығындарды қысқарту туралы"
Қазақстан Республикасы Министрлер Кабинетiнiң 1994 жылғы 3 
</w:t>
      </w:r>
      <w:r>
        <w:rPr>
          <w:rFonts w:ascii="Times New Roman"/>
          <w:b w:val="false"/>
          <w:i w:val="false"/>
          <w:color w:val="000000"/>
          <w:sz w:val="28"/>
        </w:rPr>
        <w:t>
</w:t>
      </w:r>
    </w:p>
    <w:p>
      <w:pPr>
        <w:spacing w:after="0"/>
        <w:ind w:left="0"/>
        <w:jc w:val="left"/>
      </w:pPr>
      <w:r>
        <w:rPr>
          <w:rFonts w:ascii="Times New Roman"/>
          <w:b w:val="false"/>
          <w:i w:val="false"/>
          <w:color w:val="000000"/>
          <w:sz w:val="28"/>
        </w:rPr>
        <w:t>
тамыздағы N 874 қаулысымен белгiленген үш орынбасар шегiнде бiр
бiрiншi орынбасар, құрамында 7 адамы бар алқа ұстауына рұқсат
етiлсiн.
     Қазақстан Республикасының Статистика және талдау жөнiндегi
мемлекеттiк комитетiнiң төрағасы бiр ай мерзiм iшiнде Министрлер 
Кабинетiне Комитет алқасының дербес құрамы туралы ұсыныстар беретiн
болсын.
            Қазақстан Республикасының
              Премьер-министрi
                                       Қазақстан Республикасы
                                       Министрлер Кабинетiнiң
                                      1994 жылғы 2 қыркүйектегi
                                          N 983 қаулысымен
                                           Бекiтiлген
            Қазақстан Республикасының Статистика және талдау
           жөнiндегi мемлекеттiк комитетi орталық аппаратының
                            Құрылымы
     Әлеуметтiк-экономикалық талдау, есеп және статистиканы 
ұйымдастыру Бас басқармасы
     Ұлттық шоттар жүйесiнiң Бас басқармасы
     Өндiрiс және инвестициялар статистикасының жетекшi басқармасы
     Сыртқы экономикалық байланыс пен қызмет көрсету статистикасының
жетекшi басқармасы
     Әлеуметтiк және демографиялық статистиканың жетекшi басқармасы
     Ауыл және орман шаруашылығы статистикасының басқармасы
     Баға статистикасының басқармасы
     Төлем балансы статистикасы бөлiмi
     Жоспарлау-қаржы жұмысы және бухгалтерлiк есеп бөлiмi
     Iс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