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e9f1" w14:textId="498e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Үкiметi мен Болгария Республикасының Үкiметi арасындағы Ветеринария медицинасы саласындағы ынтымақтастық туралы конвенцияны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 қыркүйек 1994 ж. N 979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Үкiметi мен Болгария Республикасының Үкiметi арасындағы Ветеринария медицинасы саласындағы ынтымақтастық туралы 1994 жылғы 30 шiлде Алматы қаласында қол қойылған конвенция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iстер министрлiгi аталған Конвенцияның бекiтiлгенi туралы Болгария Жағын хабардар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Премьер-министрi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