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f854" w14:textId="817f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салық қызметi қызметкерлерiнiң қосымша адам саны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24 тамыз N 956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министрлiгiне салық қызметi үшiн қосымша 2300 адам, оның iшiнде 50 адам Қазақстан Республикасы Қаржы министрлiгiнiң Бас салық инспекциясы үшiн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