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55f0" w14:textId="01e5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Республикасындағы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тамыз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"Әзiрбайжан Республикасында,
Армения Республикасында, Беларусь Республикасында, Грузия Республикасында,
Қырғызстан Республикасында, Молдова Республикасында, Түркменстанда,
Өзбекстан Республикасында, Украинада Қазақстан Республикасының 
Елшiлiктерiн ашу туралы" 1993 жылдың 9 қаңтарындағы N 1057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U931057_ </w:t>
      </w:r>
      <w:r>
        <w:rPr>
          <w:rFonts w:ascii="Times New Roman"/>
          <w:b w:val="false"/>
          <w:i w:val="false"/>
          <w:color w:val="000000"/>
          <w:sz w:val="28"/>
        </w:rPr>
        <w:t>
Жарлығын орындау мақсатында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Беларусь Республикасындағы Қазақстан Республикасы Елшiлiгiнiң
штат саны 10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Беларусь Республикасындағы Қазақстан Республикасының Төтенше
және Өкiлеттi Елшiсiнiң лауазымдық шет ел валютасындағы жалақысы 
айына 700 АҚШ доллары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Беларусь 
Республикасындағы Қазақстан Республикасы Елшiсiнiң шет ел 
валютасындағы жалақысының негiзiнде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қызметкерлерiне медициналық қызмет көрсетуге олардың
АҚШ долларындағы еңбек ақы қорынан 1 процент мөлшерiнде аударым 
жасау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Қаржы
министрлiгiнiң келiсiмi бойынша Беларусь Республикасындағы Қазақстан
Республикасы Елшiлiгiнiң штат кестесi мен шығын сметасын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аталған
мақсаттарға 1994 жылға арналған республикалық бюджетте көзделген
қаржы есебiнен қаражат 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