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455e" w14:textId="c714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басқару және құқық қорғау органдары қызметкерлерiнiң лауазымдық жалақыларын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28 шiлде N 847. Күшi жойылды - Қазақстан Республикасы Министрлер Кабинетiнiң 4.10.1994 ж. N 1108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"1994 жылға арналған республикалық бюджеттi дәлдеу туралы"
Қазақстан Республикасының 1994 жылғы 14 шiлдедегi Заңына сәйкес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"Қазақстан
Республикасының мемлекеттiк басқару органдары қызметкерлерiнiң 
лауазымдық жалақысын өсiру туралы" 1994 жылғы 18 сәуiрдегi N 397,
"Қазақстан Республикасының Ұлттық қауiпсiздiк комитетi органдары
қызметкерлерiнiң лауазымдық жалақысын көбейту туралы" 1994 жылғы
5 мамырдағы N 479, "Қазақстан Республикасының селолық және
поселкелiк әкiмшiлiктерiнiң аппараттары қызметкерлерiнiң лауазымдық
жалақысы туралы" 1994 жылғы 19 мамырдағы N 540, "Қазақстан
Республикасының iшкi iстер органдары қызметкерлерiнiң лауазымдық
жалақыларын өсiру туралы" 1994 жылғы 20 мамырдағы N 547 қаулыларымен
белгiленген Қазақстан Республикасының мемлекеттiк басқару органдары
мен құқық қорғау органдары қызметкерлерiнiң лауазымдық жалақысы
1994 жылғы 1 шiлдеден бастап 1,5 есе 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