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c255" w14:textId="585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Құрама жемге реттелетiн көтерме баға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шiлде 1994 ж.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( 1-тармақ).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күшi жойылды - ҚРМК-нің 1994.10.11. N 1163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P941163_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"Ұлттық
валюта енгiзу жағдайында бағаның өсуiн шектеу жөнiндегi төтенше
шаралар туралы 1993 жылғы 12 қарашадағы N 1121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P931121_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1993 ж., N 42, 522-бап)
N 1 қосымшаның халықтан басқа барлық тұтынушылар үшiн құрама жемнiң
бағасы бөлiгiнiң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