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1f20" w14:textId="6f9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ЮНЕСКО iстерi жөнiндегi Қазақстан Республикасының Ұлттық комиссиясының жаңа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15 шiлде N 794. Күшi жойылды - Қазақстан Республикасы Үкіметінің  1996.05.07. N 574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ЮНЕСКО iстер жөнiндегi Қазақстан Республикасының Ұлттық
комиссиясының жаңа құрамы бекiтiлсiн /қоса тiркелдi/.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(2-тармақ)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2-тармақтың күшi жойылған - ҚРМК-нiң 1995.04.28. N 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Министрлер Кабинетiнiң "ЮНЕСКО" iстерi
жөнiндегi Қазақстан Республикасының Ұлттық комиссиясының жаңа құрамын
бекiту туралы" 1993 жылғы 6 шiлдедегi N 576 қаулысының /Қазақстан
Республикасының ПҮАЖ-ы, 1993 ж., N 26 323-бап/ күшi жойылған деп 
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Министрлер Кабинетiнiң
                                       1994 жылғы 15 шiлдедегi
                                         N 794 қаулысына
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Қазақстан Республикасының ЮНЕСКО iстерi
                   жөнiндегi Ұлттық комиссиясының
                            ҚҰРАМЫ
Жүкеев Төлеген Тiлекұлы          - Қазақстан Республикасы Премьер- 
                                   министрiнiң орынбасары /комиссияның
                                   төрағасы/
Тоқаев Қасымжомарт Кемелұлы      - Қазақстан Республикасы Сыртқы iстер     
                                   министрiнiң бiрiншi орынбасары
                                   /төрағаның орынбасары/
Әшляев Серiк Сопыжанұлы          - Қазақстан Республикасының Мәдениет
                                   министрi /төрағаның орынбасары/
Сәрсенбаев Алтынбек              - Қазақстан Республикасының Баспасөз 
                                   және бұқаралық ақпарат министрi 
                                   /төрағаның орынбасары/
Есыров Олег Анатольевич          - Қазақстан Республикасы Бiлiм  
                                   министрiнiң орынбасары /төрағаның
                                   орынбасары/
                 Комиссия Мүшелерi:
Әбдiлдин Жабайхан Мүбәрәкұлы     - Қазақ мәдениет қорының төрағасы
Абдрахманов Сауытбек             - Қазақстан Республикасы Министрлер      
                                   Кабинетi Iс басқармасының Мәдениет
                                   және қоғамдық бiрлестiктер мен
                                   байланыс бөлiмi меңгерушiсiнiң 
                                   орынбасары
Әйтiмова Бiрғаным Сарықызы       - Қазақстан Республикасы Жастар iсi,
                                   туризм және спорт министрi
Атрушкевич Павел Александрович   - Қазақ мемлекеттiк құрылыс-сәулет
                                   академиясының ректоры
Ахметов Әдiл Құрманжанұлы        - Қазақ мемлекеттiк әлем тiлдерi
                                   университетiнiң ректоры
Байпақов Карл Молдахметұлы       - Қазақстан Республикасы Ұлттық
                                   ғылым академиясының Археология
                                   институтының директоры
Бекетова Лейла Қалыбекқызы       - "Қазақстанның телевизиясы мен   
                                   радиосы" республикалық
                                   корпорациясының президентi
Бельгер Герольд Карлович         - жазушы
Данаев Нарбота Тұрсынбайұлы      - Қарағанды металлургия комбинатының
                                   бас директоры
Дәукеев Диас Кенжебекұлы         - Қазақстан Республикасы Ғылым
                                   және жаңа технология министрiнiң
                                   орынбасары
Ерғожин Едiл Ерғожаұлы           - Қазақстан Республикасы Ұлттық
                                   ғылым академиясының вице-президентi
Исағалиев Қайрат                 - Қазақстан Республикасы Сыртқы iстер
                                   министрлiгiнiң баспасөз, мәдени, 
                                   гуманитарлық байланыс және ЮНЕСКО
                                   iстерi жөнiндегi басқармасының
                                   бастығы /комиссияның жауапты хатшысы/
Қалиев Жекен                     - Қазақстанның сыртқы саясат 
                                   ассоциациясының президентi, 
                                   республикалық "Кiтап" қоғамы
                                   төрағасының бiрiншi орынбасары
Күленов Ахат Сiләмхатұлы         - "Алтай-ТМ" мемлекеттiк холдинг
                                   компаниясының төрағасы - Өскемен
                                   қорғасын-мырыш комбинатының бас
                                   директоры
Мағауин Мұхтар Мұқанұлы          - жазушы
Мұсақожаева Айман                 - Қазақстан Республикасының халық
                                   артисi, "Солистер академиясының"
                                   көркемдiк жетекшiсi
Нәрiбаев Көпжасар                - Қазақтың Әл-Фараби атындағы
                                   ұлттық университетiнiң ректоры
Наурызбаев Жұмағали Жөкейұлы     - Жезқазған облысы әкiмiнiң орынбасары
Нұрахметов Досмұхамед            - Әл-Фараби атындағы жас таланттарды
Нұрахметұлы                        қолдау қорының президентi
Сейсенбаев Роллан Шәкенұлы       - жазушы
Смайлов Нұрлан Камалұлы          - Қазақстан Республикасы Сыртқы iстер 
                                   министрлiгiнiң архивтердiң мәдени
                                   және гуманитарлық саладағы 
                                   байланыстары басқармасының бөлiм
                                   меңгерушiсi
Сұлтанов Қуаныш Сұлтанұлы        - Қазақстан Республикасы Жоғарғы
                                   Кеңесiнiң депутаты /келiсiм бойынша/
Төлебаев Рүстем Ақайдарұлы       - "Балқашмыс" өндiрiстiк бiрлестiгiнiң
                                   бас директоры
Хан Гурий Борисович              - Қазақтың менеджмент, экономика және 
                                   болжау институтының саясаттану және
                                   әлемдiк саясат кафедрасының 
                                   меңгерушiсi
Шайжүнiсов Мәркен Жақияұлы       - Семей облысы әкiмiнiң бiрiншi 
                        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