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3ec9" w14:textId="e053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Иран Ислам Республикасындағы Экономикалық Ынтымақтастық Ұйымының көлiк жөнiндегi комитетi директорының лауазымдық жалақысын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маусым 1994 ж. N 616.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Экономикалық ынтымақтастық Ұйымы хатшылығының көлiк жөнiндегi техникалық комитетi директоры лауазымындағы Қазақстан Республикасы өкiлiнiң айлық жалақысы Қазақстан Республикасының Иран Ислам Республикасындағы Елшiлiгi экономикалық Кеңесшiсiнiң жалақысы деңгейiнде 1530 АҚШ доллары көлемiнде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Экономикалық Ынтымақтастық Ұйымының Көлiк және коммуникациялар комитетiнiң директорын 1994 жылы ұстауға жұмсалатын 30 мың АҚШ доллары және 10 мың теңге сомасында шығыс сметасы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министрлiгi аталған қаражатты 1994 жылғы республикалық бюджетте Қазақстан Республикасының шетелдердегi өкiлдiктерiн ұстауға көздеген қаражат шегiнде Республика Сыртқы iстер министрлiгiне бөлсiн.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