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f93a" w14:textId="fa4f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сауда кәсiпорындарының өнеркәсiп және азық-түлiк тауарларының импорты мен экспортына жеңiлдiкпен салық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 маусым 1994 ж. N 586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министрлiгiнiң, Ұлттық қауiпсiздiк Комитетi мен Iшкi әскерлерiнiң республика аумағында және одан сырт жерлерде әскери қызмет атқарып жүрген әскери қызметшiлерiн сауда-тұрмыстық жағынан қамтамасыз етудi ұйымдастыру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(1-тармақ)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1-тармағының күшi жойылды - ҚРМК-нің 1994.11.02. N 1219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министрлiгi жүктердi тасымалдау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өткiзу үшiн қажеттi көлiк құралдарының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министрлiгiнiң Бас сауда басқармасының өтiнiмi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бөлiнуiн қамтамасыз 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 Қорғаныс министрлiгiнiң Бас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 республика шекарасы арқылы өткiзiлетiн жүктер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министрлiгiнiң Бас кеден басқармасына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уақтылы хабарландырып тұрсын.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1994 жылғы 3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N 586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Қорғаныс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Бас сауда басқармасы әскери сауда кәсiпорындарының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1994 жылғы өнеркәсiп және азық-түлiк тауарлары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импортының түр-түрi мен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-----------------------------------!------------!------!-------------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Тауардың атауы                  !  Өлшем     ! Саны !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!  бiрлiгi   !      ! (млн.теңге)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Тiгiн бұйымдары (оның iшiнде         мың дана        100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киiм-кешек)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Трикотаж бұйымдары (оның iшiнде      мың дана        100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балаларға арналған түр-түрi)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былғары аяқ киiм (оның iшiнде        мың дана        100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әскери аяқ киiм)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Шұлық-ұйық бұйымдары                 мың дана        100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Телевизорлар                         мың дана          5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Магнитофондар                        мың дана          3,5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Радиоқабылдағыштар                   мың дана          4,5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Кiр жуғыш машиналар                  мың дана          4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Тiгiн машиналары                     мың дана          4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Жиhаз                                мың дана          6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Мотоциклдер, автомобильдер           шартты бiрлiгi   1500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сағаттары                        мың дана          10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Парфюмерлiк-косметикалық             млн. шартты       0,15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                             бiрлiк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Пластмассадан жасалған               млн. шартты       25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бұйымдар                             бiрлiк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Кеңсе тауарлары                      млн. шартты        1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бiрлiк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 галантереясы                  млн. шартты бiр.  100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Темекi өнiмi                         млн. қорап         2,5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Сыра                                 мың шыны          13,4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Макарон өнiмi                        мың тонна          2,5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 және ет өнiмдерi                  тонна              660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Қант                                 мың тонна          2,5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                                  тонна               67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Кондитер өнiмдерi                    тонна                1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Маргарин өнiмi                       тонна              500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Өсiмдiк майы                         тонна              500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Балық және балық тауарлары           тонна              250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Жемiс консервi өнiмдерi              млн. шартты бiр.    2,5    15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1994 жылғы 3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586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Қорғаныс министрлiгiнiң Бас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басқармасы әскери сауда кәсiпорындарының 1994 жылғы өнеркәсiп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азық-түлiк тауарлары экспортының түр-түрi мен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Тауардың атауы                    !  Өлшем    !  Саны !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 бiрлiгi   !       !(млн.теңге)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Ұн                                      тонна       30770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Жарма                                   тонна        2500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Макарон өнiмдерi                        тонна        3500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 және ет өнiмдерi                     тонна        1333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                                     тонна        2000      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                                   тонна        8000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Кiлем және жапқыш кiлемдер              шаршы м.    10000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Жиhаз                                   дана         2500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Ағаш                                    текше м.    20000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