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729e" w14:textId="e357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"ИНМАРСАТ-3" ЖЕРДIҢ ЖАСАНДЫ СЕРIГIН ҰШЫРУҒА БАЙЛАНЫСТЫ ТЕХНОЛОГИЯЛЫҚ КЕПIЛДIКТЕР ТУРАЛЫ ҚАЗАҚСТАН РЕСПУБЛИКАСЫНЫҢ ҮКIМЕТI, РЕСЕЙ ФЕДЕРАЦИЯСЫНЫҢ ҮКIМЕТI ЖӘНЕ АМЕРИКА ҚҰРАМА ШТАТТАРЫНЫҢ ҮКIМЕТI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26 мамыр 1994 ж. N 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Вашингтон қаласында 1994 жылы 14 ақпанда қол қойылған "Инмарсат-3" Жердiң жасанды серiгiн ұшыруға байланысты технологиялық кепiлдiктер туралы Қазақстан Республикасының Үкiметi, Ресей Федерациясының Үкiметi және Америка Құрама Штаттарының Үкiметi арасындағы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