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171d0" w14:textId="75171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Демалысқа ақы төлеу немесе пайдаланылмаған демалысқа өтем төлеу үшiн орташа жалақыны есептеу тәртiбi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Министрлер Кабинетiнiң Қаулысы 1994 жылғы 13 мамыр N 513. Күшi жойылды - Қазақстан Республикасы Үкіметінің 1997.01.13. N 51 қаулысымен.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Министрлер Кабинетi Қаулы етедi: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Бес күндiк, сонымен бiрге алты күндiк жұмыс аптасы жағдайында демалысқа ақы төлеу, сондай-ақ пайдаланылмаған демалысқа өтем төлеу үшiн орташа жалақыны есептеу осы кезеңдегi белгiленген қосымша әрi үстеме ақыларды және сыйлықтың орташа мөлшерiн ескере отырып, соңғы күнтiзбелiк 2 айдың орташа жалақысы есебiмен жүргiзiледi деп белгiленсiн.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Сыйлықтың орташа мөлшерi демалысқа шығатын айдың алдындағы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 күнтiзбелiк ай үшiн сыйлықтың орташа айлық процентiн соңғы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күнтiзбелiк 2 айдың орташа жалақысына (сыйлықсыз) көбейту жолымен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айқындалады.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Қазақстан Республикасы Министрлер Кабинетiнiң "Демалысқа ақы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төлеу немесе пайдаланылмаған демалысқа өтем төлеу үшiн орташа айлық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жалақыны есептеу тәртiбiн өзгерту туралы" 1992 жылғы 22 мамырдағы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N 454 қаулысының (Қазақстан Республикасының ПҮАЖ-ы, 1992 ж., N 20,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327-бап) күшi жойылған деп танылсын.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Қазақстан Республикасының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Премьер-министрi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