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2c8f" w14:textId="e9c2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ӘУЕ ЖОЛЫ" ҰЛТТЫҚ АКЦИОНЕРЛIК АВИАКОМПАНИЯСЫНЫҢ ШЕТ ЕЛДЕРДЕГI ӨКIЛДIКТЕРI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28 сәуiр 1994 ж. N 440.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шет елдермен байланысын одан әрi кеңейту мақсатында және әуе қатынасы туралы үкiметаралық келiсiмдерге сәйкес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әуе жолы" Ұлттық акционерлiк авиакомпаниясына өзiнiң шет елдердегi өкiлдiктерiн Қазақстан Республикасының Көлiк министрлiгiнiң және Сыртқы iстер министрлiгiнiң келiсiмi бойынша ашу құқығы берiлсiн.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әуе жолы" Ұлттық акционерлiк авиакомпаниясы Қазақстан Республикасының Көлiк министрлiгiмен және Сыртқы iстер министрлiгiмен бiрлесе отырып "Қазақстан әуе жолы" Ұлттық акционерлiк авиакомпаниясының шетелдердегi өкiлдiктерi туралы Ереженi әзiрлеп бекiтсiн.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министрлiгi Ұлттық банкпен бiрлесе отырып "Қазақстан әуе жолы" Ұлттық акционерлiк авиакомпаниясының шетелдегi өкiлдiктерiнiң ағымдағы және басқа шоттар ашуын және олар бойынша шетел валютасымен операциялар жасау тәртiбiн белгiлесiн.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