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29c1" w14:textId="8d22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ЖӨНIНДЕГI АГЕНТТIГIНIҢ МЕМЛЕКЕТТIК ӨРТКЕ ҚАРСЫ ҚЫЗМЕТIН ҰЙЫМДАСТЫРУДЫҢ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22 сәуiрдегі N 430 ҚАУЛЫСЫ. Күші жойылды - Қазақстан Республиксы Үкіметінің 2005.06.30. N 662 қаулысымен. </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Күші жойылды - Қазақстан Республиксы Үкіметінің 2005.06.30. N 662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Атауында сөздер алмастырылды - ҚРҮ-нiң 1997.07.22. N 1143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Атауындағы және мәтiнiндегi сөздер алмастырылды - ҚРҮ-нiң 1997.12.18. N 1788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ҚР Үкiметiнiң 1999.04.27. N 481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"Қазақстан Республикасының iшкi iстер органдары туралы" Қазақстан Республикасының Заңын орындау үшiн, сондай-ақ өрт қауiпсiздiгiн жоғары деңгейде сақтау мақсатында Қазақстан Республикасының Министрлер Кабинетi қаулы етедi:  </w:t>
      </w:r>
      <w:r>
        <w:br/>
      </w:r>
      <w:r>
        <w:rPr>
          <w:rFonts w:ascii="Times New Roman"/>
          <w:b w:val="false"/>
          <w:i w:val="false"/>
          <w:color w:val="000000"/>
          <w:sz w:val="28"/>
        </w:rPr>
        <w:t xml:space="preserve">
      1. Республиканың елдi мекендерi мен объектiлерiнде мемлекеттiк өрт қадағалау мен өрт сөндiру Мемлекеттiк өрттен қорғау қызметiнiң департаментi мен олардың бөлiмшелерiне жүктелетiн болып белгiленсiн.&lt;*&gt;  </w:t>
      </w:r>
      <w:r>
        <w:br/>
      </w: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ҚРҮ-нiң 1996.11.01. N 1345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өзгертiлдi - ҚРҮ-нiң 1997.07.22. N 1143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Қазақстан Республикасында Мемлекеттiк өрт қадағалау туралы Ереже:  </w:t>
      </w:r>
      <w:r>
        <w:br/>
      </w:r>
      <w:r>
        <w:rPr>
          <w:rFonts w:ascii="Times New Roman"/>
          <w:b w:val="false"/>
          <w:i w:val="false"/>
          <w:color w:val="000000"/>
          <w:sz w:val="28"/>
        </w:rPr>
        <w:t xml:space="preserve">
      Қазақстан Республикасының Төтенше жағдайлар жөнiндегi Агенттiктiң қарамағына берiлмейтiн Қазақстан Республикасының министрлiктерi мен ведомстволарының Мемлекеттiк өрттен қорғау қызметтерiнiң тiзiмi N 1 қосымшаға сәйкес;&lt;*&gt;  </w:t>
      </w:r>
      <w:r>
        <w:br/>
      </w:r>
      <w:r>
        <w:rPr>
          <w:rFonts w:ascii="Times New Roman"/>
          <w:b w:val="false"/>
          <w:i w:val="false"/>
          <w:color w:val="000000"/>
          <w:sz w:val="28"/>
        </w:rPr>
        <w:t xml:space="preserve">
      Мемлекеттiк өртке қарсы кәсiбилендiрiлген қызметтi Мемлекеттiк әскерилендiрiлген өртке қарсы қызмет етiп кезең-кезеңмен қайта ұйымдастыру кестесi 2 қосымшаға сәйкес.&lt;*&gt;  </w:t>
      </w:r>
      <w:r>
        <w:br/>
      </w:r>
      <w:r>
        <w:rPr>
          <w:rFonts w:ascii="Times New Roman"/>
          <w:b w:val="false"/>
          <w:i w:val="false"/>
          <w:color w:val="000000"/>
          <w:sz w:val="28"/>
        </w:rPr>
        <w:t>
</w:t>
      </w:r>
      <w:r>
        <w:rPr>
          <w:rFonts w:ascii="Times New Roman"/>
          <w:b w:val="false"/>
          <w:i w:val="false"/>
          <w:color w:val="ff0000"/>
          <w:sz w:val="28"/>
        </w:rPr>
        <w:t xml:space="preserve">       ЕСКЕРТУ. 2-тармақтағы сөздер ауыстырылды - ҚР Үкiметiнiң 1996.11.01. N 1345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өзгертiлдi - ҚР Үкiметiнiң 1997.07.22. N 1143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өзгердi - ҚР Үкiметiнiң 1999.04.27. N 481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Мемлекеттiк өрттен қорғау департаментi бастығы лауазымы бойынша әрi өрт қадағалау жөнiндегi Қазақстан Республикасының бас мемлекеттiк инспекторы, ал оның орынбасарлары - өрт қадағалау жөнiндегi Қазақстан Республикасы бас мемлекеттiк инспекторының орынбасарлары болып табылады.&lt;*&gt;  </w:t>
      </w:r>
      <w:r>
        <w:br/>
      </w:r>
      <w:r>
        <w:rPr>
          <w:rFonts w:ascii="Times New Roman"/>
          <w:b w:val="false"/>
          <w:i w:val="false"/>
          <w:color w:val="000000"/>
          <w:sz w:val="28"/>
        </w:rPr>
        <w:t xml:space="preserve">
      Мемлекеттiк өрттен қорғау департаментi құрылымдық басқармаларының, бөлiмдерiнiң бастықтары, олардың орынбасарлары лауазымдары бойынша әрi өрт қадағалау жөнiндегi Қазақстан Республикасының аға мемлекеттiк инспекторлары болып табылады.&lt;*&gt;  </w:t>
      </w:r>
      <w:r>
        <w:br/>
      </w:r>
      <w:r>
        <w:rPr>
          <w:rFonts w:ascii="Times New Roman"/>
          <w:b w:val="false"/>
          <w:i w:val="false"/>
          <w:color w:val="000000"/>
          <w:sz w:val="28"/>
        </w:rPr>
        <w:t xml:space="preserve">
      Алматы қалалық, облыстар мен Ленинск қалалық Мемлекеттiк өрттен қорғау қызметi басқармаларының, бөлiмдерiнiң бастықтары, олардың орынбасарлары, аумақтық органдардың мемлекеттiк өрт қадағалау бөлiмдерi мен бөлiмшелерiнiң бастықтары, лауазымдары бойынша әрi тиiстi аймақтардың (облыстардың, қалалар мен аумақтардың) өрт қадағалау жөнiндегi аға мемлекеттiк инспекторлары болып табылады.&lt;*&gt;  </w:t>
      </w:r>
      <w:r>
        <w:br/>
      </w:r>
      <w:r>
        <w:rPr>
          <w:rFonts w:ascii="Times New Roman"/>
          <w:b w:val="false"/>
          <w:i w:val="false"/>
          <w:color w:val="000000"/>
          <w:sz w:val="28"/>
        </w:rPr>
        <w:t xml:space="preserve">
      Басқа мемлекеттiк өрт қадағалау органдарының бастықтары, олардың орынбасарлары, мемлекеттiк өрт қадағалау инспекторлары, сондай-ақ өрт қауiпсiздiгiнiң жай-күйiн қадағалауды қамтамасыз ететiн барлық мемлекеттiк өрт қадағалау органдарының бас мамандары, аға инженерлерi, аға инспекторлары, инженерлерi мен инспекторлары лауазымдары бойынша өрт қадағалау жөнiндегi мемлекеттiк инспекторлар болып табылады деп белгiленсiн.&lt;*&gt;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өзгерiстер енгiзiлдi - ҚРҮ-нiң 1996.11.01. N 1345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өзгертiлдi - ҚРҮ-нiң 1997.07.22. N 1143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4. Жекелеген қалалар, поселкелер мен аудан орталықтары бойынша әскерилендiрiлген Мемлекеттiк өрттен қорғау қызметi бөлiмшелерiнiң санын өзгертудi Қазақстан Республикасының Қаржы министрлiгiмен келiсiлген облыстар мен республикалық маңызы бар қалалар әкiмдерiнiң ұсынуы бойынша Қазақстан Республикасының Төтенше жағдайлар жөнiндегi комитетi бекiтетiн болып белгiленсiн.&lt;*&gt;&lt;*&gt;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өзгерiстер енгiзiлдi - ҚРҮ-нiң 1996.11.01. N 1345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өзгертiлдi - ҚРҮ-нiң 1997.07.22. N 1143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Әскерилендiрiлген Мемлекеттiк өрттен қорғау қызметi бөлiмшелерiн ұстауға, өрт сөндiру депосының жайларын салуға, өрт сөндiру техникасын, жабдықтары мен мүлкiн сатып алуға арналған шығындар:&lt;*&gt;&lt;*&gt;  </w:t>
      </w:r>
      <w:r>
        <w:br/>
      </w:r>
      <w:r>
        <w:rPr>
          <w:rFonts w:ascii="Times New Roman"/>
          <w:b w:val="false"/>
          <w:i w:val="false"/>
          <w:color w:val="000000"/>
          <w:sz w:val="28"/>
        </w:rPr>
        <w:t xml:space="preserve">
      - қалалардағы, поселкелер мен аудан орталықтарындағы әскерилендiрiлген Мемлекеттiк өрттен қорғау қызметi бөлiмшелерi бойынша жергiлiктi бюджет есебiнен;&lt;*&gt;  </w:t>
      </w:r>
      <w:r>
        <w:br/>
      </w:r>
      <w:r>
        <w:rPr>
          <w:rFonts w:ascii="Times New Roman"/>
          <w:b w:val="false"/>
          <w:i w:val="false"/>
          <w:color w:val="000000"/>
          <w:sz w:val="28"/>
        </w:rPr>
        <w:t xml:space="preserve">
      - меншiк нысандарына қарамастан өнеркәсiп кәсiпорындары мен басқа да шаруашылық объектiлерiндегi әскерилендiрiлген Мемлекеттiк өрттен қорғау қызметi бөлiмшелерi бойынша тиiстi кәсiпорындармен, ұйымдар және мекемелермен жасалған шарттар бойынша алынатын қаражат есебiнен жұмсалатын болып белгiленсiн.&lt;*&gt;  </w:t>
      </w:r>
      <w:r>
        <w:br/>
      </w: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өзгерiстер енгiзiлдi - ҚРҮ-нiң 1996.11.01. N 1345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өзгертiлдi және 2-бөлiгi алынып тасталды - ҚРҮ-нiң 1997.07.22. N 1143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Қазақстан Республикасының Төтенше жағдайлар жөнiндегi комитетiне:&lt;*&gt; </w:t>
      </w:r>
      <w:r>
        <w:br/>
      </w:r>
      <w:r>
        <w:rPr>
          <w:rFonts w:ascii="Times New Roman"/>
          <w:b w:val="false"/>
          <w:i w:val="false"/>
          <w:color w:val="000000"/>
          <w:sz w:val="28"/>
        </w:rPr>
        <w:t xml:space="preserve">
      - өнеркәсiптiк кәсiпорындар мен басқа да объектiлерде әскерилендiрiлген Мемлекеттiк өрттен қорғау қызметi бөлiмшелерiн тиiстi кәсiпорындардан, ұйымдар мен мекемелерден шарттар бойынша алынатын қаржы есебiнен құру;  </w:t>
      </w:r>
      <w:r>
        <w:br/>
      </w:r>
      <w:r>
        <w:rPr>
          <w:rFonts w:ascii="Times New Roman"/>
          <w:b w:val="false"/>
          <w:i w:val="false"/>
          <w:color w:val="000000"/>
          <w:sz w:val="28"/>
        </w:rPr>
        <w:t xml:space="preserve">
      - республикалық, облыстық, қалалық Мемлекеттiк өрттен қорғау қызметi басқармаларының, бөлiмдерiнiң, мемлекеттiк өрт қадағалау органдарының, оқу, ғылым орындары мен бөлiмшелерiнiң санын әскерилендiрiлген Мемлекеттiк өрттен қорғау қызметi бөлiмшелерiн ұстауға бөлiнетiн қаражат есебiнен, бiрақ осы санның 6 процентiнен аспайтындай мөлшерде көбейту;  </w:t>
      </w:r>
      <w:r>
        <w:br/>
      </w:r>
      <w:r>
        <w:rPr>
          <w:rFonts w:ascii="Times New Roman"/>
          <w:b w:val="false"/>
          <w:i w:val="false"/>
          <w:color w:val="000000"/>
          <w:sz w:val="28"/>
        </w:rPr>
        <w:t xml:space="preserve">
      - қажет болған жағдайда қалалар арасында әскерилендiрiлген Мемлекеттiк өрттен қорғау қызметi бөлiмшелерiнiң санын белгiленген лимит шегiнде қайта бөлу;  </w:t>
      </w:r>
      <w:r>
        <w:br/>
      </w:r>
      <w:r>
        <w:rPr>
          <w:rFonts w:ascii="Times New Roman"/>
          <w:b w:val="false"/>
          <w:i w:val="false"/>
          <w:color w:val="000000"/>
          <w:sz w:val="28"/>
        </w:rPr>
        <w:t xml:space="preserve">
      Мемлекеттiк өрттен қорғау қызметi бөлiмшелерiнiң типтiк штаттарын әзiрлеу және бекiту құқы берiлсiн.&lt;*&gt;  </w:t>
      </w:r>
      <w:r>
        <w:br/>
      </w:r>
      <w:r>
        <w:rPr>
          <w:rFonts w:ascii="Times New Roman"/>
          <w:b w:val="false"/>
          <w:i w:val="false"/>
          <w:color w:val="000000"/>
          <w:sz w:val="28"/>
        </w:rPr>
        <w:t>
</w:t>
      </w:r>
      <w:r>
        <w:rPr>
          <w:rFonts w:ascii="Times New Roman"/>
          <w:b w:val="false"/>
          <w:i w:val="false"/>
          <w:color w:val="ff0000"/>
          <w:sz w:val="28"/>
        </w:rPr>
        <w:t xml:space="preserve">       ЕСКЕРТУ. 6-тармақта сөздер ауыстырылды - ҚРҮ-нiң 1996.11.01. N 1345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өзгертiлдi - ҚРҮ-нiң 1997.07.22. N 1143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Қазақстан Республикасы Қаржы министрлiгiнiң Мемлекеттiк мүлiк пен активтердi басқару департаментi, облыстардың және Алматы қаласының әкiмдерi кәсiпорындар, ұйымдар мен мекемелер таратылған жағдайда олардың аумағынан тысқары жерлердегi әскерилендiрiлген, кәсiби және ведомстволық Мемлекеттiк өрттен қорғау қызметi бөлiмшелерiнiң қызмет жайларын, өрт сөндiру техникасын, автокөлiгiн, мүлкiн, мүкәммалы мен басқа да материалдық құндылықтарын Қазақстан Республикасы Төтенше жағдайлар жөнiндегi комитетiнiң Мемлекеттiк өртке қарсы қызмет департаментiнiң балансын тегiн өткiзу тәртiбiн әзiрлесiн.&lt;*&gt; </w:t>
      </w:r>
      <w:r>
        <w:br/>
      </w:r>
      <w:r>
        <w:rPr>
          <w:rFonts w:ascii="Times New Roman"/>
          <w:b w:val="false"/>
          <w:i w:val="false"/>
          <w:color w:val="000000"/>
          <w:sz w:val="28"/>
        </w:rPr>
        <w:t>
</w:t>
      </w:r>
      <w:r>
        <w:rPr>
          <w:rFonts w:ascii="Times New Roman"/>
          <w:b w:val="false"/>
          <w:i w:val="false"/>
          <w:color w:val="ff0000"/>
          <w:sz w:val="28"/>
        </w:rPr>
        <w:t xml:space="preserve">       ЕСКЕРТУ. 7-тармақта "өрттен қорғау" деген сөздер ауыстырылды - ҚРҮ-нiң 1996.11.01. N 1345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өзгертiлдi - ҚРҮ-нiң 1997.07.22. N 1143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8. Облыстардың, Астана және Алматы қаласының әкiмдерi:&lt;*&gt; </w:t>
      </w:r>
      <w:r>
        <w:br/>
      </w:r>
      <w:r>
        <w:rPr>
          <w:rFonts w:ascii="Times New Roman"/>
          <w:b w:val="false"/>
          <w:i w:val="false"/>
          <w:color w:val="000000"/>
          <w:sz w:val="28"/>
        </w:rPr>
        <w:t xml:space="preserve">
      - қалалық және ауылдық мекендердi, сондай-ақ өнеркәсiптiк тораптарды салу мен қайта жаңартуда қызмет көрсетудiң нормативтiк радиусына сәйкес өрт сөндiру деполарының жайларын жергiлiктi бюджеттер қаражаты мен кәсiпорындардың үлестi қатысуы есебiнен күнiлгерi салуды қамтамасыз етсiн;  </w:t>
      </w:r>
      <w:r>
        <w:br/>
      </w:r>
      <w:r>
        <w:rPr>
          <w:rFonts w:ascii="Times New Roman"/>
          <w:b w:val="false"/>
          <w:i w:val="false"/>
          <w:color w:val="000000"/>
          <w:sz w:val="28"/>
        </w:rPr>
        <w:t xml:space="preserve">
      - әрбiр елдi мекенде, меншiк нысандарына қарамастан өнеркәсiптiк, ауыл шаруашылық және өзге де объектiлерде iске сақадай сай өртке қарсы құрамаларды (жасақтарды, командаларды, бөлiмшелердi, топтарды) нормативтерге сәйкес өрт сөндiру деполарымен, өрт сөндiру техникасымен және құрал-жабдықтарымен олардың өз қаражаты есебiнен қамтамасыз ете отырып құратын болсын.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өзгертiлдi - ҚРҮ-нiң 1997.07.22. N 1143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8-тармақ сөзбен толықтырылды - ҚР Үкiметiнiң 1999.04.27. N 481 қаулысымен. </w:t>
      </w:r>
      <w:r>
        <w:br/>
      </w:r>
      <w:r>
        <w:rPr>
          <w:rFonts w:ascii="Times New Roman"/>
          <w:b w:val="false"/>
          <w:i w:val="false"/>
          <w:color w:val="000000"/>
          <w:sz w:val="28"/>
        </w:rPr>
        <w:t xml:space="preserve">
      9. Қазақстан Республикасы Үкiметiнiң кейбiр шешiмдерiнiң күшi N 3 қосымшаға сәйкес жойылған деп танылсын.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22 сәуiрдегi   </w:t>
      </w:r>
      <w:r>
        <w:br/>
      </w:r>
      <w:r>
        <w:rPr>
          <w:rFonts w:ascii="Times New Roman"/>
          <w:b w:val="false"/>
          <w:i w:val="false"/>
          <w:color w:val="000000"/>
          <w:sz w:val="28"/>
        </w:rPr>
        <w:t xml:space="preserve">
N 430 қаулысымен     </w:t>
      </w:r>
      <w:r>
        <w:br/>
      </w:r>
      <w:r>
        <w:rPr>
          <w:rFonts w:ascii="Times New Roman"/>
          <w:b w:val="false"/>
          <w:i w:val="false"/>
          <w:color w:val="000000"/>
          <w:sz w:val="28"/>
        </w:rPr>
        <w:t xml:space="preserve">
бекiтiлген     </w:t>
      </w:r>
    </w:p>
    <w:bookmarkStart w:name="z2" w:id="2"/>
    <w:p>
      <w:pPr>
        <w:spacing w:after="0"/>
        <w:ind w:left="0"/>
        <w:jc w:val="left"/>
      </w:pPr>
      <w:r>
        <w:rPr>
          <w:rFonts w:ascii="Times New Roman"/>
          <w:b/>
          <w:i w:val="false"/>
          <w:color w:val="000000"/>
        </w:rPr>
        <w:t xml:space="preserve"> 
  Қазақстан Республикасында мемлекеттiк өрт қадағалау туралы </w:t>
      </w:r>
      <w:r>
        <w:br/>
      </w:r>
      <w:r>
        <w:rPr>
          <w:rFonts w:ascii="Times New Roman"/>
          <w:b/>
          <w:i w:val="false"/>
          <w:color w:val="000000"/>
        </w:rPr>
        <w:t xml:space="preserve">
Ереже </w:t>
      </w:r>
    </w:p>
    <w:bookmarkEnd w:id="2"/>
    <w:p>
      <w:pPr>
        <w:spacing w:after="0"/>
        <w:ind w:left="0"/>
        <w:jc w:val="both"/>
      </w:pPr>
      <w:r>
        <w:rPr>
          <w:rFonts w:ascii="Times New Roman"/>
          <w:b w:val="false"/>
          <w:i w:val="false"/>
          <w:color w:val="000000"/>
          <w:sz w:val="28"/>
        </w:rPr>
        <w:t xml:space="preserve">      1. Қазақстан Республикасында мемлекеттiк өрт қадағалау республика қалаларында, басқа да елдi мекендерде және меншiк нысандарына қарамастан шаруашылық объектiлерiнде өрт қауiпсiздiгiн жоғары деңгейде ұстау мақсатында жүргiзiледi. </w:t>
      </w:r>
      <w:r>
        <w:br/>
      </w:r>
      <w:r>
        <w:rPr>
          <w:rFonts w:ascii="Times New Roman"/>
          <w:b w:val="false"/>
          <w:i w:val="false"/>
          <w:color w:val="000000"/>
          <w:sz w:val="28"/>
        </w:rPr>
        <w:t xml:space="preserve">
      2. Мемлекеттiк өрттен қорғау қызметi департаментi, Алматы қалалық облыстық Мемлекеттiк өрттен қорғау қызметi басқармалары, бөлiмдерi, мемлекеттiк өрт қадағалау бөлiмдерi, бөлiмшелерi мен инспекциялары, қалалардың, поселкелердiң, аудан орталықтарының, әскерилендiрiлген Мемлекеттiк өрттен қорғау қызметi отрядтары мен бөлiмдерi, бөлiмшелерi Қазақстан Республикасында мемлекеттiк өрт қадағалау органдары болып табылады.&lt;*&gt;&lt;*&gt;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өзгерiстер енгiзiлдi - ҚРҮ-нiң 1996.11.01. N 1345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өзгертiлдi - ҚРҮ-нiң 1997.07.22. N 1143 қаулысымен. </w:t>
      </w:r>
      <w:r>
        <w:br/>
      </w:r>
      <w:r>
        <w:rPr>
          <w:rFonts w:ascii="Times New Roman"/>
          <w:b w:val="false"/>
          <w:i w:val="false"/>
          <w:color w:val="000000"/>
          <w:sz w:val="28"/>
        </w:rPr>
        <w:t xml:space="preserve">
      3. Мемлекеттiк өрт қадағалауды қамтамасыз ететiн органдар мен лауазымды адамдар өз қызметiнде Қазақстан Республикасының заңдары мен Қазақстан Республикасы Жоғарғы Кеңесiнiң өзге де шешiмдерiн, Қазақстан Республикасы Президентiнiң жарлықтарын, қаулылары мен өкiмдерiн, Қазақстан Республикасы Министрлер Кабинетiнiң шешiмдерiн, жергiлiктi өкiлеттi және атқару органдарының шешiмдерi мен өкiмдерiн, Қазақстан Республикасы Төтенше жағдайлар жөнiндегi мемлекеттiк комитетiнiң, Мемлекеттiк өрттен қорғау қызметi департаментi бастығының актiлерiн және басқа да қолданылып жүрген заңдарға сәйкес бекiтiлген нормативтiк актiлердi басшылыққа алады.&lt;*&gt;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өзгертiлдi - ҚРҮ-нiң 1997.07.22. N 1143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4. Мемлекеттiк  өрт қадағалау органдарының негiзгi мiндетi елдi мекендерде, меншiк нысанына қарамастан шаруашылық объектiлерiнде өрт қауiпсiздiгiнiң жай-күйiн қадағалауды қамтамасыз ету болып табылады. </w:t>
      </w:r>
      <w:r>
        <w:br/>
      </w:r>
      <w:r>
        <w:rPr>
          <w:rFonts w:ascii="Times New Roman"/>
          <w:b w:val="false"/>
          <w:i w:val="false"/>
          <w:color w:val="000000"/>
          <w:sz w:val="28"/>
        </w:rPr>
        <w:t xml:space="preserve">
      5. Мемлекеттiк өрт қадағалау органдары: </w:t>
      </w:r>
      <w:r>
        <w:br/>
      </w:r>
      <w:r>
        <w:rPr>
          <w:rFonts w:ascii="Times New Roman"/>
          <w:b w:val="false"/>
          <w:i w:val="false"/>
          <w:color w:val="000000"/>
          <w:sz w:val="28"/>
        </w:rPr>
        <w:t xml:space="preserve">
      өрт қауiпсiздiгiн қадағалауды жүзеге асыруға; </w:t>
      </w:r>
      <w:r>
        <w:br/>
      </w:r>
      <w:r>
        <w:rPr>
          <w:rFonts w:ascii="Times New Roman"/>
          <w:b w:val="false"/>
          <w:i w:val="false"/>
          <w:color w:val="000000"/>
          <w:sz w:val="28"/>
        </w:rPr>
        <w:t xml:space="preserve">
      өрт туралы iстер бойынша тексерулер жүргiзуге; </w:t>
      </w:r>
      <w:r>
        <w:br/>
      </w:r>
      <w:r>
        <w:rPr>
          <w:rFonts w:ascii="Times New Roman"/>
          <w:b w:val="false"/>
          <w:i w:val="false"/>
          <w:color w:val="000000"/>
          <w:sz w:val="28"/>
        </w:rPr>
        <w:t xml:space="preserve">
      әкiмшiлiк құқық бұзушылықтар туралы iстер жүргiзудi жүзеге асыруға мiндеттi. </w:t>
      </w:r>
      <w:r>
        <w:br/>
      </w:r>
      <w:r>
        <w:rPr>
          <w:rFonts w:ascii="Times New Roman"/>
          <w:b w:val="false"/>
          <w:i w:val="false"/>
          <w:color w:val="000000"/>
          <w:sz w:val="28"/>
        </w:rPr>
        <w:t xml:space="preserve">
      6. Мемлекеттiк өрт қадағалау органдары өздерiне жүктелген мiндеттерге сәйкес; </w:t>
      </w:r>
      <w:r>
        <w:br/>
      </w:r>
      <w:r>
        <w:rPr>
          <w:rFonts w:ascii="Times New Roman"/>
          <w:b w:val="false"/>
          <w:i w:val="false"/>
          <w:color w:val="000000"/>
          <w:sz w:val="28"/>
        </w:rPr>
        <w:t xml:space="preserve">
      министрлiктерде, ведомстволарда, қарастылығына және меншiк нысандарына қарамастан кәсiпорындарда, мекемелер мен ұйымдарда өрт қауiпсiздiгi мәселелерi жөнiндегi мемлекеттiк өкiмет пен басқару органдары актiлерiнiң орындалуына бақылау жасауды, әкiмшiлiк өкiлдерiнiң қатысуымен өртке қарсы талаптардың, стандарттардың, нормалар мен ережелердiң орындалуын тексерудi жүзеге асыруға;  </w:t>
      </w:r>
      <w:r>
        <w:br/>
      </w:r>
      <w:r>
        <w:rPr>
          <w:rFonts w:ascii="Times New Roman"/>
          <w:b w:val="false"/>
          <w:i w:val="false"/>
          <w:color w:val="000000"/>
          <w:sz w:val="28"/>
        </w:rPr>
        <w:t xml:space="preserve">
      кәсiпорындардың, мекемелердiң, ұйымдардың басшыларына, басқа да лауазымды адамдар мен азаматтарға анықталған ереже бұзушылықтарды жою және өрттiң алдын алу жөнiндегi шаралар өткiзу туралы ұйғарымдар жiберуге;  </w:t>
      </w:r>
      <w:r>
        <w:br/>
      </w:r>
      <w:r>
        <w:rPr>
          <w:rFonts w:ascii="Times New Roman"/>
          <w:b w:val="false"/>
          <w:i w:val="false"/>
          <w:color w:val="000000"/>
          <w:sz w:val="28"/>
        </w:rPr>
        <w:t xml:space="preserve">
      министрлiктердiң, ведомстволардың, меншiк нысандарына қарамастан кәсiпорындардың, ұйымдардың, мекемелердiң есебiнен өрт себептерiн айқындау үшiн өткiзiлуге мiндеттi сараптамалар, сондай-ақ құрал-жабдықтарды, бұйымдарды, заттарды, материалдарды олардың өрт туғызу қаупiнiң дәрежесiн анықтау үшiн бақылау сынақтарын тағайындауға;  </w:t>
      </w:r>
      <w:r>
        <w:br/>
      </w:r>
      <w:r>
        <w:rPr>
          <w:rFonts w:ascii="Times New Roman"/>
          <w:b w:val="false"/>
          <w:i w:val="false"/>
          <w:color w:val="000000"/>
          <w:sz w:val="28"/>
        </w:rPr>
        <w:t xml:space="preserve">
      ведомстволық қарастылығына қарамастан елдi мекендер мен объектiлердiң өрт сөндiру бөлiмшелерiнiң өртпен күресуге әзiрлiгiн бақылауға;  </w:t>
      </w:r>
      <w:r>
        <w:br/>
      </w:r>
      <w:r>
        <w:rPr>
          <w:rFonts w:ascii="Times New Roman"/>
          <w:b w:val="false"/>
          <w:i w:val="false"/>
          <w:color w:val="000000"/>
          <w:sz w:val="28"/>
        </w:rPr>
        <w:t xml:space="preserve">
      меншiктiң барлық нысандарындағы жобалау және құрылыс ұйымдарының кәсiпорындарды, үй-жайларды, ғимараттарды жобалау, салу және қайта жаңарту кезiнде стандарттарда, нормалар мен ережелерде көзделген өртке қарсы талаптарды орындауына бақылауды жүзеге асыруға;  </w:t>
      </w:r>
      <w:r>
        <w:br/>
      </w:r>
      <w:r>
        <w:rPr>
          <w:rFonts w:ascii="Times New Roman"/>
          <w:b w:val="false"/>
          <w:i w:val="false"/>
          <w:color w:val="000000"/>
          <w:sz w:val="28"/>
        </w:rPr>
        <w:t xml:space="preserve">
      жер учаскелерiн таңдау және үй-жайларды, кәсiпорындар мен ғимараттарды пайдалануға қабылдап алу жөнiндегi комиссияның жұмысына қатысуға;  </w:t>
      </w:r>
      <w:r>
        <w:br/>
      </w:r>
      <w:r>
        <w:rPr>
          <w:rFonts w:ascii="Times New Roman"/>
          <w:b w:val="false"/>
          <w:i w:val="false"/>
          <w:color w:val="000000"/>
          <w:sz w:val="28"/>
        </w:rPr>
        <w:t xml:space="preserve">
      өрт қауiпсiздiгi талаптарын белгiлейтiн стандарттар, нормалар мен ережелер жобаларын, сондай-ақ нормалар мен ережелер белгiленбеген объектiлердi салуға арналған жобалық шешiмдердi келiсуге;  </w:t>
      </w:r>
      <w:r>
        <w:br/>
      </w:r>
      <w:r>
        <w:rPr>
          <w:rFonts w:ascii="Times New Roman"/>
          <w:b w:val="false"/>
          <w:i w:val="false"/>
          <w:color w:val="000000"/>
          <w:sz w:val="28"/>
        </w:rPr>
        <w:t xml:space="preserve">
      төтенше жағдайларда өрт сөндiру және апаттан құтқару қызметтерiнiң күштерi мен құралдарын, ведомстволық қарастылығына қарамастан көлiк және басқа да материалдық-техникалық құралдарды жұмылдыруды;  </w:t>
      </w:r>
      <w:r>
        <w:br/>
      </w:r>
      <w:r>
        <w:rPr>
          <w:rFonts w:ascii="Times New Roman"/>
          <w:b w:val="false"/>
          <w:i w:val="false"/>
          <w:color w:val="000000"/>
          <w:sz w:val="28"/>
        </w:rPr>
        <w:t xml:space="preserve">
      қажет болған жағдайда адамдарды, материалдық құндылықтарды қауiптi аймақтан көшiрiп әкетуге өкiм беруге, құтқару жұмыстарын жүргiзу және төтенше жағдайларды жою кезеңiне цехтар мен объектiлердiң жұмысын тоқтата тұруға;  </w:t>
      </w:r>
      <w:r>
        <w:br/>
      </w:r>
      <w:r>
        <w:rPr>
          <w:rFonts w:ascii="Times New Roman"/>
          <w:b w:val="false"/>
          <w:i w:val="false"/>
          <w:color w:val="000000"/>
          <w:sz w:val="28"/>
        </w:rPr>
        <w:t xml:space="preserve">
      өрт сөндiруге, адамдар мен мүлiктi құтқаруда ерекше көзге түскен азаматтарды ынталандыруға;  </w:t>
      </w:r>
      <w:r>
        <w:br/>
      </w:r>
      <w:r>
        <w:rPr>
          <w:rFonts w:ascii="Times New Roman"/>
          <w:b w:val="false"/>
          <w:i w:val="false"/>
          <w:color w:val="000000"/>
          <w:sz w:val="28"/>
        </w:rPr>
        <w:t xml:space="preserve">
      мемлекеттiк органдарға, қоғамдық бiрлестiктерге, лауазымды адамдарға, жеке меншiк иелерiне өрттiң шығуына мүмкiндiк беретiн жағдайларды, өрт қауiпсiздiгi ережелерiн бұзуды болдырмау жөнiндегi шаралар туралы орындалуға мiндеттi ұсыныстар мен ұйғарымдар енгiзуге, ал олар қабылданбаған жағдайда айыптыларды заңда көзделген жауапкершiлiкке тартуға;  </w:t>
      </w:r>
      <w:r>
        <w:br/>
      </w:r>
      <w:r>
        <w:rPr>
          <w:rFonts w:ascii="Times New Roman"/>
          <w:b w:val="false"/>
          <w:i w:val="false"/>
          <w:color w:val="000000"/>
          <w:sz w:val="28"/>
        </w:rPr>
        <w:t xml:space="preserve">
      бағыныстылығы мен меншiк нысандарына қарамастан кәсiпорындардың, мекемелер мен ұйымдардың лауазымды адамдары мен басқа да қызметкерлерiнен, сондай-ақ кәсiпкерлiк қызметпен айналысатын адамдардан объектiлердегi өрт қауiпсiздiгiнiң жай-күйiн сипаттайтын мәлiметтер мен құжаттар алуға;  </w:t>
      </w:r>
      <w:r>
        <w:br/>
      </w:r>
      <w:r>
        <w:rPr>
          <w:rFonts w:ascii="Times New Roman"/>
          <w:b w:val="false"/>
          <w:i w:val="false"/>
          <w:color w:val="000000"/>
          <w:sz w:val="28"/>
        </w:rPr>
        <w:t xml:space="preserve">
      заңдарда әкiмшiлiк жауапкершiлiк көзделген өрт қауiпсiздiгi ережелерiн бұзғаны туралы хаттамалар жасап, iстер қарауға құқылы;  </w:t>
      </w:r>
      <w:r>
        <w:br/>
      </w:r>
      <w:r>
        <w:rPr>
          <w:rFonts w:ascii="Times New Roman"/>
          <w:b w:val="false"/>
          <w:i w:val="false"/>
          <w:color w:val="000000"/>
          <w:sz w:val="28"/>
        </w:rPr>
        <w:t xml:space="preserve">
      өрт қауiпсiздiгi мәселелерiн реттейтiн нормативтiк актiлердi жасау және келiсу;  </w:t>
      </w:r>
      <w:r>
        <w:br/>
      </w:r>
      <w:r>
        <w:rPr>
          <w:rFonts w:ascii="Times New Roman"/>
          <w:b w:val="false"/>
          <w:i w:val="false"/>
          <w:color w:val="000000"/>
          <w:sz w:val="28"/>
        </w:rPr>
        <w:t xml:space="preserve">
      Қазақстан Республикасының аумағында болған барлық өрттердi (олардан келген зардаптарды) мемлекеттiк есепке алуды жүзеге асыру.&lt;*&gt;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абзацтармен толықтырылды - ҚРҮ-нiң 1996.11.01. N 1345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Мемлекеттiк өрт қадағалау органдарының ұйғарымдары жазбаша түрде берiледi және ведомстволық қарастылығы мен меншiк түрiне қарамастан кәсiпорындардың, мекемелердiң, ұйымдардың лауазымды адамдары, сондай-ақ азаматтар үшiн орындауға мiндеттi болып табылады. Ұйғарым алған және онымен келiспейтiн лауазымды адамдар мен азаматтар ұйғарым тапсырылған күннен бастап 10 күндiк мерзiмде жоғары тұрған мемлекеттiк өрт қадағалау органына шағым беруге құқылы. </w:t>
      </w:r>
      <w:r>
        <w:br/>
      </w:r>
      <w:r>
        <w:rPr>
          <w:rFonts w:ascii="Times New Roman"/>
          <w:b w:val="false"/>
          <w:i w:val="false"/>
          <w:color w:val="000000"/>
          <w:sz w:val="28"/>
        </w:rPr>
        <w:t xml:space="preserve">
      8. Меншiк нысандарына қарамастан кәсiпорында, мекемеде, ұйымда тiкелей өрт шығу қаупiн туғызатын өрт қауiпсiздiгi ережелерiн бұзғанда, сондай-ақ объектiлердi, кәсiпорындарды, мекемелердi, ғимараттарды, үй-жайларды салу, қайта жаңарту, кеңейту немесе техникалық қайта жабдықтау кезiнде жобада немесе жобалау нормаларында көзделген өртке қарсы талаптар орындалмаған жағдайда Қазақстан Республикасының өрт қадағалау жөнiндегi бас мемлекеттiк инспекторы мен оның орынбасарлары, Қазақстан Республикасының өрт қадағалау жөнiндегi аға мемлекеттiк инспекторлары, облыстардың, қалалардың және аумақтардың өрт қадағалау жөнiндегi аға мемлекеттiк инспекторлары кәсiпорынның, жеке өндiрiстiң, өндiрiс учаскесiнiң, агрегаттың жұмысын iшiнара немесе толық тоқтатуға, үйдi, құрылысты пайдалануға тыйым салуға, ал өрт қадағалау жөнiндегi мемлекеттiк инспекторлар - кәсiпорынның (жеке өндiрiстiң) жұмыс iстеуiнiң тұтастай тоқтатылуына әкелiп соқпайтын болса, жекелеген жайларды пайдалануға тыйым салуға, өндiрiс учаскесiнiң немесе агрегаттың, электр торабының, жылыту құралының жұмысын және өрт шығу қаупi бар жұмыстардың жүргiзiлуiн тоқтатуға құқылы.  </w:t>
      </w:r>
      <w:r>
        <w:br/>
      </w:r>
      <w:r>
        <w:rPr>
          <w:rFonts w:ascii="Times New Roman"/>
          <w:b w:val="false"/>
          <w:i w:val="false"/>
          <w:color w:val="000000"/>
          <w:sz w:val="28"/>
        </w:rPr>
        <w:t xml:space="preserve">
      Кәсiпорынның, өндiрiс учаскесiнiң, агрегаттың жұмысын тоқтатуға немесе үйдi, ғимаратты, жайларды пайдалануға тыйым салу туралы қаулы объектiнiң басшысына берiледi және осындай шешiм қабылдауға негiз болған ереже бұзушылықтар жойылғанға дейiн күшiнде болады.  </w:t>
      </w:r>
      <w:r>
        <w:br/>
      </w:r>
      <w:r>
        <w:rPr>
          <w:rFonts w:ascii="Times New Roman"/>
          <w:b w:val="false"/>
          <w:i w:val="false"/>
          <w:color w:val="000000"/>
          <w:sz w:val="28"/>
        </w:rPr>
        <w:t xml:space="preserve">
      Кәсiпорынның, мекеменiң, ұйымның басшысы кәсiпорынның, өндiрiс учаскесiнiң, агрегаттың жұмысын тоқтату, үйдi, ғимаратты немесе жайды пайдалануға тыйым салу туралы қаулы жөнiнде ол берiлген күннен бастап 5 күндiк мерзiмде жоғары тұрған мемлекеттiк өрт қадағалау органдарына немесе сотқа шағымдануға құқылы. Шағымның берiлуi қаулының орындалуын тоқтатпайды.  </w:t>
      </w:r>
      <w:r>
        <w:br/>
      </w:r>
      <w:r>
        <w:rPr>
          <w:rFonts w:ascii="Times New Roman"/>
          <w:b w:val="false"/>
          <w:i w:val="false"/>
          <w:color w:val="000000"/>
          <w:sz w:val="28"/>
        </w:rPr>
        <w:t xml:space="preserve">
      Кәсiпорынның, өндiрiс учаскесiнiң, агрегаттың жұмысын тоқтату, үйдi, ғимаратты немесе жайды пайдалануға тыйым салу туралы қаулыны, осы шешiмдi қабылдаған орган, лауазымды адам, оған қатысты жоғары тұрған мемлекеттiк өрт қадағалау органы немесе сот жоюы немесе өзгертуi мүмкiн.  </w:t>
      </w:r>
      <w:r>
        <w:br/>
      </w:r>
      <w:r>
        <w:rPr>
          <w:rFonts w:ascii="Times New Roman"/>
          <w:b w:val="false"/>
          <w:i w:val="false"/>
          <w:color w:val="000000"/>
          <w:sz w:val="28"/>
        </w:rPr>
        <w:t xml:space="preserve">
      9. Мемлекеттiк өрт қадағалау органдарының жоғары тұрған лауазымды адамдарының нұсқаулары мен өкiмдерiн мемлекеттiк өрт қадағалау органдарының төменгi лауазымды адамдары орындауға мiндеттi.  </w:t>
      </w:r>
      <w:r>
        <w:br/>
      </w:r>
      <w:r>
        <w:rPr>
          <w:rFonts w:ascii="Times New Roman"/>
          <w:b w:val="false"/>
          <w:i w:val="false"/>
          <w:color w:val="000000"/>
          <w:sz w:val="28"/>
        </w:rPr>
        <w:t xml:space="preserve">
      10. Қазақстан Республикасы Қорғаныс министрлiгiнiң, Ұлттық қауiпсiздiк комитетiнiң, Республикалық Ұланының, әуе, темiр жол, теңiз және су көлiктерiнiң объектiлерiнде мемлекеттiк өрт қадағалау Қазақстан Республикасы Төтенше жағдайлар жөнiндегi комитетi мен Қазақстан Республикасының тиiстi министрлiктерi мен ведомстволары арасындағы келiсiмдермен белгiленедi.&lt;*&gt;  </w:t>
      </w:r>
      <w:r>
        <w:br/>
      </w:r>
      <w:r>
        <w:rPr>
          <w:rFonts w:ascii="Times New Roman"/>
          <w:b w:val="false"/>
          <w:i w:val="false"/>
          <w:color w:val="000000"/>
          <w:sz w:val="28"/>
        </w:rPr>
        <w:t xml:space="preserve">
      Шахталардың, рудниктердiң, кенiштердiң жер асты құрылыстарында, әуе, теңiз, су және автомотоэлектр көлiктерiнде, сондай-ақ орман, дала аумақтары мен тоғайлы алаптарда өрт қауiпсiздiгi ережелерiнiң орындалуына тиiстi министрлiктер мен ведомстволар бақылау жасайды.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өзгертiлдi - ҚРҮ-нiң 1997.07.22. N 1143 қаулысымен. </w:t>
      </w:r>
      <w:r>
        <w:br/>
      </w:r>
      <w:r>
        <w:rPr>
          <w:rFonts w:ascii="Times New Roman"/>
          <w:b w:val="false"/>
          <w:i w:val="false"/>
          <w:color w:val="000000"/>
          <w:sz w:val="28"/>
        </w:rPr>
        <w:t xml:space="preserve">
      11. Қазақстан Республикасы Төтенше жағдайлар жөнiндегi комитетiнiң төрағасы қажет болған жағдайларда өзге министрлiктер мен ведомстволардың басшыларымен бiрлесiп шаруашылық объектiлерiнiң ерекшелiктерiн ескере отырып, осы Ереженi қолдану жөнiнде бұйрықтар мен нұсқамалар шығарады.&lt;*&gt;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өзгертiлдi - ҚРҮ-нiң 1997.07.22. N 1143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12. Осы Ережеде көзделген мiндеттердiң мемлекеттiк өрт қадағалау органдарына жүктелуi министрлiктердiң, ведомстволардың, меншiк нысандарына қарамастан кәсiпорындардың, мекемелер мен ұйымдардың басшыларын, әкiмдердi елдi мекендердiң, объектiлердiң өрт қауiпсiздiгiн қамтамасыз ету мәселелерi жөнiндегi белгiленген талаптардың орындалуына жүйелi түрде бақылау жасау мiндеттерiнен босатпайды және кәсiпорындардың, мекемелер мен ұйымдар басшыларының өз қарамағындағы объектiлердiң өрт қауiпсiздiгi үшiн дербес жауапкершiлiгiн шегермейдi.  </w:t>
      </w:r>
      <w:r>
        <w:br/>
      </w:r>
      <w:r>
        <w:rPr>
          <w:rFonts w:ascii="Times New Roman"/>
          <w:b w:val="false"/>
          <w:i w:val="false"/>
          <w:color w:val="000000"/>
          <w:sz w:val="28"/>
        </w:rPr>
        <w:t xml:space="preserve">
      13. Объектiлер, олардың өрт қауiптiлiгiнiң маңыздылығы мен дәрежесiне қарай I, II, III және IV топтарға бөлiнедi. Мұндай объектiлердiң тiзбесiн мемлекеттiк өрт қадағалау органдары айқындайды.  </w:t>
      </w:r>
      <w:r>
        <w:br/>
      </w:r>
      <w:r>
        <w:rPr>
          <w:rFonts w:ascii="Times New Roman"/>
          <w:b w:val="false"/>
          <w:i w:val="false"/>
          <w:color w:val="000000"/>
          <w:sz w:val="28"/>
        </w:rPr>
        <w:t xml:space="preserve">
      IV топқа қатысты объектiлер мемлекеттiк өрт қадағалау органдарының жыл сайын паспорттау жүргiзуiне жатады.&lt;*&gt; Паспорттау жүргiзу туралы Ереженi Қазақстан Республикасы Iшкi iстер министрлiгi жасайды және бекiтедi.&lt;*&gt;  </w:t>
      </w:r>
      <w:r>
        <w:br/>
      </w:r>
      <w:r>
        <w:rPr>
          <w:rFonts w:ascii="Times New Roman"/>
          <w:b w:val="false"/>
          <w:i w:val="false"/>
          <w:color w:val="000000"/>
          <w:sz w:val="28"/>
        </w:rPr>
        <w:t>
</w:t>
      </w:r>
      <w:r>
        <w:rPr>
          <w:rFonts w:ascii="Times New Roman"/>
          <w:b w:val="false"/>
          <w:i w:val="false"/>
          <w:color w:val="ff0000"/>
          <w:sz w:val="28"/>
        </w:rPr>
        <w:t xml:space="preserve">       ЕСКЕРТУ. Ереже 13-тармақпен толықтырылды - ҚРҮ-нiң 1996.11.01. N 1345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өзгерiс енгiзiлдi - ҚРҮ-нiң 1997.04.08. N 505 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22 сәуiрдегi   </w:t>
      </w:r>
      <w:r>
        <w:br/>
      </w:r>
      <w:r>
        <w:rPr>
          <w:rFonts w:ascii="Times New Roman"/>
          <w:b w:val="false"/>
          <w:i w:val="false"/>
          <w:color w:val="000000"/>
          <w:sz w:val="28"/>
        </w:rPr>
        <w:t xml:space="preserve">
N 430 қаулысына      </w:t>
      </w:r>
      <w:r>
        <w:br/>
      </w:r>
      <w:r>
        <w:rPr>
          <w:rFonts w:ascii="Times New Roman"/>
          <w:b w:val="false"/>
          <w:i w:val="false"/>
          <w:color w:val="000000"/>
          <w:sz w:val="28"/>
        </w:rPr>
        <w:t xml:space="preserve">
N 1 қосымша     </w:t>
      </w:r>
    </w:p>
    <w:bookmarkStart w:name="z3" w:id="3"/>
    <w:p>
      <w:pPr>
        <w:spacing w:after="0"/>
        <w:ind w:left="0"/>
        <w:jc w:val="left"/>
      </w:pPr>
      <w:r>
        <w:rPr>
          <w:rFonts w:ascii="Times New Roman"/>
          <w:b/>
          <w:i w:val="false"/>
          <w:color w:val="000000"/>
        </w:rPr>
        <w:t xml:space="preserve"> 
  Өртке қарсы қызметтi Қазақстан Республикасының Төтенше жағдайлар жөнiндегi комитетiнiң қарауына берiлмейтiн Қазақстан Республикасы министрлiктерi мен ведомстволарының&lt;*&gt; </w:t>
      </w:r>
      <w:r>
        <w:br/>
      </w:r>
      <w:r>
        <w:rPr>
          <w:rFonts w:ascii="Times New Roman"/>
          <w:b/>
          <w:i w:val="false"/>
          <w:color w:val="000000"/>
        </w:rPr>
        <w:t xml:space="preserve">
Тiзбесi </w:t>
      </w:r>
    </w:p>
    <w:bookmarkEnd w:id="3"/>
    <w:p>
      <w:pPr>
        <w:spacing w:after="0"/>
        <w:ind w:left="0"/>
        <w:jc w:val="both"/>
      </w:pPr>
      <w:r>
        <w:rPr>
          <w:rFonts w:ascii="Times New Roman"/>
          <w:b w:val="false"/>
          <w:i w:val="false"/>
          <w:color w:val="000000"/>
          <w:sz w:val="28"/>
        </w:rPr>
        <w:t xml:space="preserve">      Қазақстан Республикасының Қорғаныс министрлiгi </w:t>
      </w:r>
      <w:r>
        <w:br/>
      </w:r>
      <w:r>
        <w:rPr>
          <w:rFonts w:ascii="Times New Roman"/>
          <w:b w:val="false"/>
          <w:i w:val="false"/>
          <w:color w:val="000000"/>
          <w:sz w:val="28"/>
        </w:rPr>
        <w:t xml:space="preserve">
      Қазақстан Республикасының Ауыл шаруашылығы министрлiгi&lt;*&gt; </w:t>
      </w:r>
      <w:r>
        <w:br/>
      </w:r>
      <w:r>
        <w:rPr>
          <w:rFonts w:ascii="Times New Roman"/>
          <w:b w:val="false"/>
          <w:i w:val="false"/>
          <w:color w:val="000000"/>
          <w:sz w:val="28"/>
        </w:rPr>
        <w:t xml:space="preserve">
      Қазақстан Республикасының Ұлттық қауiпсiздiк комитетi &lt;*&gt;  </w:t>
      </w:r>
      <w:r>
        <w:br/>
      </w:r>
      <w:r>
        <w:rPr>
          <w:rFonts w:ascii="Times New Roman"/>
          <w:b w:val="false"/>
          <w:i w:val="false"/>
          <w:color w:val="000000"/>
          <w:sz w:val="28"/>
        </w:rPr>
        <w:t xml:space="preserve">
      Әуе және темiр жол көлiктерi кәсiпорындары </w:t>
      </w:r>
      <w:r>
        <w:br/>
      </w:r>
      <w:r>
        <w:rPr>
          <w:rFonts w:ascii="Times New Roman"/>
          <w:b w:val="false"/>
          <w:i w:val="false"/>
          <w:color w:val="000000"/>
          <w:sz w:val="28"/>
        </w:rPr>
        <w:t>
</w:t>
      </w:r>
      <w:r>
        <w:rPr>
          <w:rFonts w:ascii="Times New Roman"/>
          <w:b w:val="false"/>
          <w:i w:val="false"/>
          <w:color w:val="ff0000"/>
          <w:sz w:val="28"/>
        </w:rPr>
        <w:t xml:space="preserve">       Ескерту. Қосымша өзгертiлдi - ҚРҮ-нiң 1997.07.22. N 1143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22 сәуiрдегi   </w:t>
      </w:r>
      <w:r>
        <w:br/>
      </w:r>
      <w:r>
        <w:rPr>
          <w:rFonts w:ascii="Times New Roman"/>
          <w:b w:val="false"/>
          <w:i w:val="false"/>
          <w:color w:val="000000"/>
          <w:sz w:val="28"/>
        </w:rPr>
        <w:t xml:space="preserve">
N 430 қаулысына     </w:t>
      </w:r>
      <w:r>
        <w:br/>
      </w:r>
      <w:r>
        <w:rPr>
          <w:rFonts w:ascii="Times New Roman"/>
          <w:b w:val="false"/>
          <w:i w:val="false"/>
          <w:color w:val="000000"/>
          <w:sz w:val="28"/>
        </w:rPr>
        <w:t xml:space="preserve">
2-қосымша&lt;*&gt;    </w:t>
      </w:r>
    </w:p>
    <w:p>
      <w:pPr>
        <w:spacing w:after="0"/>
        <w:ind w:left="0"/>
        <w:jc w:val="both"/>
      </w:pPr>
      <w:r>
        <w:rPr>
          <w:rFonts w:ascii="Times New Roman"/>
          <w:b w:val="false"/>
          <w:i w:val="false"/>
          <w:color w:val="ff0000"/>
          <w:sz w:val="28"/>
        </w:rPr>
        <w:t xml:space="preserve">       ЕСКЕРТУ. 2-қосымша жаңа редакцияда - ҚРҮ-нiң 1998.01.14. N 10 қаулысымен. </w:t>
      </w:r>
    </w:p>
    <w:p>
      <w:pPr>
        <w:spacing w:after="0"/>
        <w:ind w:left="0"/>
        <w:jc w:val="left"/>
      </w:pPr>
      <w:r>
        <w:rPr>
          <w:rFonts w:ascii="Times New Roman"/>
          <w:b/>
          <w:i w:val="false"/>
          <w:color w:val="000000"/>
        </w:rPr>
        <w:t xml:space="preserve"> Кәсiби Мемлекеттiк өртке қарсы қызметiн әскерилендiрiлген Мемлекеттiк өртке қарсы қызмет етiп кезең-кезеңмен қайта құрудың КЕСТЕСI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Елдi мекендердiң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Қайта құру жылы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1997       |      1998      |      1999      |       2000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Ақмола облысы </w:t>
      </w:r>
    </w:p>
    <w:p>
      <w:pPr>
        <w:spacing w:after="0"/>
        <w:ind w:left="0"/>
        <w:jc w:val="both"/>
      </w:pPr>
      <w:r>
        <w:rPr>
          <w:rFonts w:ascii="Times New Roman"/>
          <w:b w:val="false"/>
          <w:i w:val="false"/>
          <w:color w:val="000000"/>
          <w:sz w:val="28"/>
        </w:rPr>
        <w:t xml:space="preserve">   Балкашин с.     Державин қ.     Ақкөл қ.        Краснознаменск с. </w:t>
      </w:r>
      <w:r>
        <w:br/>
      </w:r>
      <w:r>
        <w:rPr>
          <w:rFonts w:ascii="Times New Roman"/>
          <w:b w:val="false"/>
          <w:i w:val="false"/>
          <w:color w:val="000000"/>
          <w:sz w:val="28"/>
        </w:rPr>
        <w:t xml:space="preserve">
   Жақсы с.        Қорғалжын с.    Ерейментау қ.   Промышленный </w:t>
      </w:r>
      <w:r>
        <w:br/>
      </w:r>
      <w:r>
        <w:rPr>
          <w:rFonts w:ascii="Times New Roman"/>
          <w:b w:val="false"/>
          <w:i w:val="false"/>
          <w:color w:val="000000"/>
          <w:sz w:val="28"/>
        </w:rPr>
        <w:t xml:space="preserve">
                                                   пос. </w:t>
      </w:r>
      <w:r>
        <w:br/>
      </w:r>
      <w:r>
        <w:rPr>
          <w:rFonts w:ascii="Times New Roman"/>
          <w:b w:val="false"/>
          <w:i w:val="false"/>
          <w:color w:val="000000"/>
          <w:sz w:val="28"/>
        </w:rPr>
        <w:t xml:space="preserve">
   Вишневка пос.   Шортанды пос.   Астраханка с. </w:t>
      </w:r>
      <w:r>
        <w:br/>
      </w:r>
      <w:r>
        <w:rPr>
          <w:rFonts w:ascii="Times New Roman"/>
          <w:b w:val="false"/>
          <w:i w:val="false"/>
          <w:color w:val="000000"/>
          <w:sz w:val="28"/>
        </w:rPr>
        <w:t xml:space="preserve">
                   Атбасар қ. </w:t>
      </w:r>
      <w:r>
        <w:br/>
      </w:r>
      <w:r>
        <w:rPr>
          <w:rFonts w:ascii="Times New Roman"/>
          <w:b w:val="false"/>
          <w:i w:val="false"/>
          <w:color w:val="000000"/>
          <w:sz w:val="28"/>
        </w:rPr>
        <w:t xml:space="preserve">
                   Макин қ. </w:t>
      </w:r>
      <w:r>
        <w:br/>
      </w:r>
      <w:r>
        <w:rPr>
          <w:rFonts w:ascii="Times New Roman"/>
          <w:b w:val="false"/>
          <w:i w:val="false"/>
          <w:color w:val="000000"/>
          <w:sz w:val="28"/>
        </w:rPr>
        <w:t xml:space="preserve">
                   Есiл қ.  </w:t>
      </w:r>
    </w:p>
    <w:p>
      <w:pPr>
        <w:spacing w:after="0"/>
        <w:ind w:left="0"/>
        <w:jc w:val="both"/>
      </w:pPr>
      <w:r>
        <w:rPr>
          <w:rFonts w:ascii="Times New Roman"/>
          <w:b w:val="false"/>
          <w:i w:val="false"/>
          <w:color w:val="000000"/>
          <w:sz w:val="28"/>
        </w:rPr>
        <w:t xml:space="preserve">                           Ақтөбе облысы  </w:t>
      </w:r>
    </w:p>
    <w:p>
      <w:pPr>
        <w:spacing w:after="0"/>
        <w:ind w:left="0"/>
        <w:jc w:val="both"/>
      </w:pPr>
      <w:r>
        <w:rPr>
          <w:rFonts w:ascii="Times New Roman"/>
          <w:b w:val="false"/>
          <w:i w:val="false"/>
          <w:color w:val="000000"/>
          <w:sz w:val="28"/>
        </w:rPr>
        <w:t xml:space="preserve">   Батамашин пос.  Хромтау пос.    Қарабұтақ пос.  Кобда а. </w:t>
      </w:r>
      <w:r>
        <w:br/>
      </w:r>
      <w:r>
        <w:rPr>
          <w:rFonts w:ascii="Times New Roman"/>
          <w:b w:val="false"/>
          <w:i w:val="false"/>
          <w:color w:val="000000"/>
          <w:sz w:val="28"/>
        </w:rPr>
        <w:t xml:space="preserve">
   Қарғалы с.      Алға қ.         Мәртөк пос.     Ойыл с. </w:t>
      </w:r>
      <w:r>
        <w:br/>
      </w:r>
      <w:r>
        <w:rPr>
          <w:rFonts w:ascii="Times New Roman"/>
          <w:b w:val="false"/>
          <w:i w:val="false"/>
          <w:color w:val="000000"/>
          <w:sz w:val="28"/>
        </w:rPr>
        <w:t xml:space="preserve">
   Қандыағаш қ.    Ембi қ.         Темiр қ.        Ақраб с. </w:t>
      </w:r>
      <w:r>
        <w:br/>
      </w:r>
      <w:r>
        <w:rPr>
          <w:rFonts w:ascii="Times New Roman"/>
          <w:b w:val="false"/>
          <w:i w:val="false"/>
          <w:color w:val="000000"/>
          <w:sz w:val="28"/>
        </w:rPr>
        <w:t xml:space="preserve">
   Ырғыз с.        Шалқар қ.       Бөгеткөл пос.   Шұбарқұдық пос. </w:t>
      </w:r>
      <w:r>
        <w:br/>
      </w:r>
      <w:r>
        <w:rPr>
          <w:rFonts w:ascii="Times New Roman"/>
          <w:b w:val="false"/>
          <w:i w:val="false"/>
          <w:color w:val="000000"/>
          <w:sz w:val="28"/>
        </w:rPr>
        <w:t xml:space="preserve">
                                                   Байғани пос.  </w:t>
      </w:r>
    </w:p>
    <w:p>
      <w:pPr>
        <w:spacing w:after="0"/>
        <w:ind w:left="0"/>
        <w:jc w:val="both"/>
      </w:pP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   Алатау пос.  </w:t>
      </w:r>
    </w:p>
    <w:p>
      <w:pPr>
        <w:spacing w:after="0"/>
        <w:ind w:left="0"/>
        <w:jc w:val="both"/>
      </w:pPr>
      <w:r>
        <w:rPr>
          <w:rFonts w:ascii="Times New Roman"/>
          <w:b w:val="false"/>
          <w:i w:val="false"/>
          <w:color w:val="000000"/>
          <w:sz w:val="28"/>
        </w:rPr>
        <w:t xml:space="preserve">                           Алматы облысы </w:t>
      </w:r>
    </w:p>
    <w:p>
      <w:pPr>
        <w:spacing w:after="0"/>
        <w:ind w:left="0"/>
        <w:jc w:val="both"/>
      </w:pPr>
      <w:r>
        <w:rPr>
          <w:rFonts w:ascii="Times New Roman"/>
          <w:b w:val="false"/>
          <w:i w:val="false"/>
          <w:color w:val="000000"/>
          <w:sz w:val="28"/>
        </w:rPr>
        <w:t xml:space="preserve">   Шелек с.        Сарыөзек пос.   Ақши с.         Кеген с. </w:t>
      </w:r>
      <w:r>
        <w:br/>
      </w:r>
      <w:r>
        <w:rPr>
          <w:rFonts w:ascii="Times New Roman"/>
          <w:b w:val="false"/>
          <w:i w:val="false"/>
          <w:color w:val="000000"/>
          <w:sz w:val="28"/>
        </w:rPr>
        <w:t xml:space="preserve">
   Қарабұлақ пос.  Жәркент қ.      Бақанас с.      Нарынқол с. </w:t>
      </w:r>
      <w:r>
        <w:br/>
      </w:r>
      <w:r>
        <w:rPr>
          <w:rFonts w:ascii="Times New Roman"/>
          <w:b w:val="false"/>
          <w:i w:val="false"/>
          <w:color w:val="000000"/>
          <w:sz w:val="28"/>
        </w:rPr>
        <w:t xml:space="preserve">
   Киров пос.                      Лепсi пос.      Қабанбай а. </w:t>
      </w:r>
      <w:r>
        <w:br/>
      </w:r>
      <w:r>
        <w:rPr>
          <w:rFonts w:ascii="Times New Roman"/>
          <w:b w:val="false"/>
          <w:i w:val="false"/>
          <w:color w:val="000000"/>
          <w:sz w:val="28"/>
        </w:rPr>
        <w:t xml:space="preserve">
                                   Жансүгiров пос. Қапал с. </w:t>
      </w:r>
      <w:r>
        <w:br/>
      </w:r>
      <w:r>
        <w:rPr>
          <w:rFonts w:ascii="Times New Roman"/>
          <w:b w:val="false"/>
          <w:i w:val="false"/>
          <w:color w:val="000000"/>
          <w:sz w:val="28"/>
        </w:rPr>
        <w:t xml:space="preserve">
                                   Сарқант қ.      Қоғалы с. </w:t>
      </w:r>
      <w:r>
        <w:br/>
      </w:r>
      <w:r>
        <w:rPr>
          <w:rFonts w:ascii="Times New Roman"/>
          <w:b w:val="false"/>
          <w:i w:val="false"/>
          <w:color w:val="000000"/>
          <w:sz w:val="28"/>
        </w:rPr>
        <w:t xml:space="preserve">
                                   Текелi қ.       Үшарал қ. </w:t>
      </w:r>
      <w:r>
        <w:br/>
      </w:r>
      <w:r>
        <w:rPr>
          <w:rFonts w:ascii="Times New Roman"/>
          <w:b w:val="false"/>
          <w:i w:val="false"/>
          <w:color w:val="000000"/>
          <w:sz w:val="28"/>
        </w:rPr>
        <w:t xml:space="preserve">
                                                   Үштөбе қ.  </w:t>
      </w:r>
    </w:p>
    <w:p>
      <w:pPr>
        <w:spacing w:after="0"/>
        <w:ind w:left="0"/>
        <w:jc w:val="both"/>
      </w:pPr>
      <w:r>
        <w:rPr>
          <w:rFonts w:ascii="Times New Roman"/>
          <w:b w:val="false"/>
          <w:i w:val="false"/>
          <w:color w:val="000000"/>
          <w:sz w:val="28"/>
        </w:rPr>
        <w:t xml:space="preserve">                           Атырау облысы  </w:t>
      </w:r>
    </w:p>
    <w:p>
      <w:pPr>
        <w:spacing w:after="0"/>
        <w:ind w:left="0"/>
        <w:jc w:val="both"/>
      </w:pPr>
      <w:r>
        <w:rPr>
          <w:rFonts w:ascii="Times New Roman"/>
          <w:b w:val="false"/>
          <w:i w:val="false"/>
          <w:color w:val="000000"/>
          <w:sz w:val="28"/>
        </w:rPr>
        <w:t xml:space="preserve">   Құлсары пос.    Индербор пос.   Мақат пос.      Миялы с. </w:t>
      </w:r>
      <w:r>
        <w:br/>
      </w:r>
      <w:r>
        <w:rPr>
          <w:rFonts w:ascii="Times New Roman"/>
          <w:b w:val="false"/>
          <w:i w:val="false"/>
          <w:color w:val="000000"/>
          <w:sz w:val="28"/>
        </w:rPr>
        <w:t xml:space="preserve">
                                   Махамбет пос.   Балықшы пос.  </w:t>
      </w:r>
    </w:p>
    <w:p>
      <w:pPr>
        <w:spacing w:after="0"/>
        <w:ind w:left="0"/>
        <w:jc w:val="both"/>
      </w:pPr>
      <w:r>
        <w:rPr>
          <w:rFonts w:ascii="Times New Roman"/>
          <w:b w:val="false"/>
          <w:i w:val="false"/>
          <w:color w:val="000000"/>
          <w:sz w:val="28"/>
        </w:rPr>
        <w:t xml:space="preserve">                       Шығыс Қазақстан облысы </w:t>
      </w:r>
    </w:p>
    <w:p>
      <w:pPr>
        <w:spacing w:after="0"/>
        <w:ind w:left="0"/>
        <w:jc w:val="both"/>
      </w:pPr>
      <w:r>
        <w:rPr>
          <w:rFonts w:ascii="Times New Roman"/>
          <w:b w:val="false"/>
          <w:i w:val="false"/>
          <w:color w:val="000000"/>
          <w:sz w:val="28"/>
        </w:rPr>
        <w:t xml:space="preserve">   Шульбинск пос.  Жезкент пос.    Георгиев с.     Көкпектi с. </w:t>
      </w:r>
      <w:r>
        <w:br/>
      </w:r>
      <w:r>
        <w:rPr>
          <w:rFonts w:ascii="Times New Roman"/>
          <w:b w:val="false"/>
          <w:i w:val="false"/>
          <w:color w:val="000000"/>
          <w:sz w:val="28"/>
        </w:rPr>
        <w:t xml:space="preserve">
   Қарауыл с.      Жаңа шульба с.  Бақыршық пос.   Ақсуат с. </w:t>
      </w:r>
      <w:r>
        <w:br/>
      </w:r>
      <w:r>
        <w:rPr>
          <w:rFonts w:ascii="Times New Roman"/>
          <w:b w:val="false"/>
          <w:i w:val="false"/>
          <w:color w:val="000000"/>
          <w:sz w:val="28"/>
        </w:rPr>
        <w:t xml:space="preserve">
   Бородулиха с.   Большая         Шар қ.          Мақаншы с. </w:t>
      </w:r>
      <w:r>
        <w:br/>
      </w:r>
      <w:r>
        <w:rPr>
          <w:rFonts w:ascii="Times New Roman"/>
          <w:b w:val="false"/>
          <w:i w:val="false"/>
          <w:color w:val="000000"/>
          <w:sz w:val="28"/>
        </w:rPr>
        <w:t xml:space="preserve">
                   Владимировка с.                 Үржар с. </w:t>
      </w:r>
      <w:r>
        <w:br/>
      </w:r>
      <w:r>
        <w:rPr>
          <w:rFonts w:ascii="Times New Roman"/>
          <w:b w:val="false"/>
          <w:i w:val="false"/>
          <w:color w:val="000000"/>
          <w:sz w:val="28"/>
        </w:rPr>
        <w:t xml:space="preserve">
                   Аягөз қ.  </w:t>
      </w:r>
    </w:p>
    <w:p>
      <w:pPr>
        <w:spacing w:after="0"/>
        <w:ind w:left="0"/>
        <w:jc w:val="both"/>
      </w:pPr>
      <w:r>
        <w:rPr>
          <w:rFonts w:ascii="Times New Roman"/>
          <w:b w:val="false"/>
          <w:i w:val="false"/>
          <w:color w:val="000000"/>
          <w:sz w:val="28"/>
        </w:rPr>
        <w:t xml:space="preserve">                           Жамбыл облысы </w:t>
      </w:r>
    </w:p>
    <w:p>
      <w:pPr>
        <w:spacing w:after="0"/>
        <w:ind w:left="0"/>
        <w:jc w:val="both"/>
      </w:pPr>
      <w:r>
        <w:rPr>
          <w:rFonts w:ascii="Times New Roman"/>
          <w:b w:val="false"/>
          <w:i w:val="false"/>
          <w:color w:val="000000"/>
          <w:sz w:val="28"/>
        </w:rPr>
        <w:t xml:space="preserve">   Ассы с.         Сарыкемер а.    Ақкөл с.        Луговое пос. </w:t>
      </w:r>
      <w:r>
        <w:br/>
      </w:r>
      <w:r>
        <w:rPr>
          <w:rFonts w:ascii="Times New Roman"/>
          <w:b w:val="false"/>
          <w:i w:val="false"/>
          <w:color w:val="000000"/>
          <w:sz w:val="28"/>
        </w:rPr>
        <w:t xml:space="preserve">
   Бауыржан        Төлеби а.       Байқадам с.     Фурмановка с. </w:t>
      </w:r>
      <w:r>
        <w:br/>
      </w:r>
      <w:r>
        <w:rPr>
          <w:rFonts w:ascii="Times New Roman"/>
          <w:b w:val="false"/>
          <w:i w:val="false"/>
          <w:color w:val="000000"/>
          <w:sz w:val="28"/>
        </w:rPr>
        <w:t xml:space="preserve">
   Момышұлы а.     Қаратау қ.      Құлан а.        Георгиев с. </w:t>
      </w:r>
      <w:r>
        <w:br/>
      </w:r>
      <w:r>
        <w:rPr>
          <w:rFonts w:ascii="Times New Roman"/>
          <w:b w:val="false"/>
          <w:i w:val="false"/>
          <w:color w:val="000000"/>
          <w:sz w:val="28"/>
        </w:rPr>
        <w:t xml:space="preserve">
                                   Шу қ.           Мерке с.  </w:t>
      </w:r>
    </w:p>
    <w:p>
      <w:pPr>
        <w:spacing w:after="0"/>
        <w:ind w:left="0"/>
        <w:jc w:val="both"/>
      </w:pPr>
      <w:r>
        <w:rPr>
          <w:rFonts w:ascii="Times New Roman"/>
          <w:b w:val="false"/>
          <w:i w:val="false"/>
          <w:color w:val="000000"/>
          <w:sz w:val="28"/>
        </w:rPr>
        <w:t xml:space="preserve">                       Батыс Қазақстан облысы </w:t>
      </w:r>
    </w:p>
    <w:p>
      <w:pPr>
        <w:spacing w:after="0"/>
        <w:ind w:left="0"/>
        <w:jc w:val="both"/>
      </w:pPr>
      <w:r>
        <w:rPr>
          <w:rFonts w:ascii="Times New Roman"/>
          <w:b w:val="false"/>
          <w:i w:val="false"/>
          <w:color w:val="000000"/>
          <w:sz w:val="28"/>
        </w:rPr>
        <w:t xml:space="preserve">   Чапаев а.       Переметное с.   Федеровка с.   Казталовка с. </w:t>
      </w:r>
      <w:r>
        <w:br/>
      </w:r>
      <w:r>
        <w:rPr>
          <w:rFonts w:ascii="Times New Roman"/>
          <w:b w:val="false"/>
          <w:i w:val="false"/>
          <w:color w:val="000000"/>
          <w:sz w:val="28"/>
        </w:rPr>
        <w:t xml:space="preserve">
                   Жымпиты а.      Каменка с.     Жәнiбек с. </w:t>
      </w:r>
      <w:r>
        <w:br/>
      </w:r>
      <w:r>
        <w:rPr>
          <w:rFonts w:ascii="Times New Roman"/>
          <w:b w:val="false"/>
          <w:i w:val="false"/>
          <w:color w:val="000000"/>
          <w:sz w:val="28"/>
        </w:rPr>
        <w:t xml:space="preserve">
                                   Шыңғырлау с.   Қаратөбе с. </w:t>
      </w:r>
      <w:r>
        <w:br/>
      </w:r>
      <w:r>
        <w:rPr>
          <w:rFonts w:ascii="Times New Roman"/>
          <w:b w:val="false"/>
          <w:i w:val="false"/>
          <w:color w:val="000000"/>
          <w:sz w:val="28"/>
        </w:rPr>
        <w:t xml:space="preserve">
                                                  Сайхин а. </w:t>
      </w:r>
      <w:r>
        <w:br/>
      </w:r>
      <w:r>
        <w:rPr>
          <w:rFonts w:ascii="Times New Roman"/>
          <w:b w:val="false"/>
          <w:i w:val="false"/>
          <w:color w:val="000000"/>
          <w:sz w:val="28"/>
        </w:rPr>
        <w:t xml:space="preserve">
                                                  Жаңғала а.  </w:t>
      </w:r>
    </w:p>
    <w:p>
      <w:pPr>
        <w:spacing w:after="0"/>
        <w:ind w:left="0"/>
        <w:jc w:val="both"/>
      </w:pPr>
      <w:r>
        <w:rPr>
          <w:rFonts w:ascii="Times New Roman"/>
          <w:b w:val="false"/>
          <w:i w:val="false"/>
          <w:color w:val="000000"/>
          <w:sz w:val="28"/>
        </w:rPr>
        <w:t xml:space="preserve">                          Қарағанды облысы </w:t>
      </w:r>
    </w:p>
    <w:p>
      <w:pPr>
        <w:spacing w:after="0"/>
        <w:ind w:left="0"/>
        <w:jc w:val="both"/>
      </w:pPr>
      <w:r>
        <w:rPr>
          <w:rFonts w:ascii="Times New Roman"/>
          <w:b w:val="false"/>
          <w:i w:val="false"/>
          <w:color w:val="000000"/>
          <w:sz w:val="28"/>
        </w:rPr>
        <w:t xml:space="preserve">   Қаражал қ.      Атасу пос.     Ағадыр пос.     Үлытау с. </w:t>
      </w:r>
      <w:r>
        <w:br/>
      </w:r>
      <w:r>
        <w:rPr>
          <w:rFonts w:ascii="Times New Roman"/>
          <w:b w:val="false"/>
          <w:i w:val="false"/>
          <w:color w:val="000000"/>
          <w:sz w:val="28"/>
        </w:rPr>
        <w:t xml:space="preserve">
                   Ақсу-Аюлы с.   Ақтоғай с.      Шашубай пос.  </w:t>
      </w:r>
    </w:p>
    <w:p>
      <w:pPr>
        <w:spacing w:after="0"/>
        <w:ind w:left="0"/>
        <w:jc w:val="both"/>
      </w:pPr>
      <w:r>
        <w:rPr>
          <w:rFonts w:ascii="Times New Roman"/>
          <w:b w:val="false"/>
          <w:i w:val="false"/>
          <w:color w:val="000000"/>
          <w:sz w:val="28"/>
        </w:rPr>
        <w:t xml:space="preserve">                          Қызылорда облысы </w:t>
      </w:r>
    </w:p>
    <w:p>
      <w:pPr>
        <w:spacing w:after="0"/>
        <w:ind w:left="0"/>
        <w:jc w:val="both"/>
      </w:pPr>
      <w:r>
        <w:rPr>
          <w:rFonts w:ascii="Times New Roman"/>
          <w:b w:val="false"/>
          <w:i w:val="false"/>
          <w:color w:val="000000"/>
          <w:sz w:val="28"/>
        </w:rPr>
        <w:t xml:space="preserve">   Қазалы қ.       Арал қ.        Жалағаш пос.    Шиелi пос. </w:t>
      </w:r>
      <w:r>
        <w:br/>
      </w:r>
      <w:r>
        <w:rPr>
          <w:rFonts w:ascii="Times New Roman"/>
          <w:b w:val="false"/>
          <w:i w:val="false"/>
          <w:color w:val="000000"/>
          <w:sz w:val="28"/>
        </w:rPr>
        <w:t xml:space="preserve">
                   Жаңа Қазалы пос.               Жаңақорған пос. </w:t>
      </w:r>
      <w:r>
        <w:br/>
      </w:r>
      <w:r>
        <w:rPr>
          <w:rFonts w:ascii="Times New Roman"/>
          <w:b w:val="false"/>
          <w:i w:val="false"/>
          <w:color w:val="000000"/>
          <w:sz w:val="28"/>
        </w:rPr>
        <w:t xml:space="preserve">
                   Тереңөзек пос.  </w:t>
      </w:r>
    </w:p>
    <w:p>
      <w:pPr>
        <w:spacing w:after="0"/>
        <w:ind w:left="0"/>
        <w:jc w:val="both"/>
      </w:pPr>
      <w:r>
        <w:rPr>
          <w:rFonts w:ascii="Times New Roman"/>
          <w:b w:val="false"/>
          <w:i w:val="false"/>
          <w:color w:val="000000"/>
          <w:sz w:val="28"/>
        </w:rPr>
        <w:t xml:space="preserve">                          Қостанай облысы </w:t>
      </w:r>
    </w:p>
    <w:p>
      <w:pPr>
        <w:spacing w:after="0"/>
        <w:ind w:left="0"/>
        <w:jc w:val="both"/>
      </w:pPr>
      <w:r>
        <w:rPr>
          <w:rFonts w:ascii="Times New Roman"/>
          <w:b w:val="false"/>
          <w:i w:val="false"/>
          <w:color w:val="000000"/>
          <w:sz w:val="28"/>
        </w:rPr>
        <w:t xml:space="preserve">   Боровской пос.  Уруцкий пос.   Қарасу с.       Ленинское с. </w:t>
      </w:r>
      <w:r>
        <w:br/>
      </w:r>
      <w:r>
        <w:rPr>
          <w:rFonts w:ascii="Times New Roman"/>
          <w:b w:val="false"/>
          <w:i w:val="false"/>
          <w:color w:val="000000"/>
          <w:sz w:val="28"/>
        </w:rPr>
        <w:t xml:space="preserve">
   Комсомолец пос. Федоров пос.   Қашар пос.      Тобыл пос. </w:t>
      </w:r>
      <w:r>
        <w:br/>
      </w:r>
      <w:r>
        <w:rPr>
          <w:rFonts w:ascii="Times New Roman"/>
          <w:b w:val="false"/>
          <w:i w:val="false"/>
          <w:color w:val="000000"/>
          <w:sz w:val="28"/>
        </w:rPr>
        <w:t xml:space="preserve">
   Құсмұрын пос.   Аманқарағай    Орджоникидзе с. Троебратский пос. </w:t>
      </w:r>
      <w:r>
        <w:br/>
      </w:r>
      <w:r>
        <w:rPr>
          <w:rFonts w:ascii="Times New Roman"/>
          <w:b w:val="false"/>
          <w:i w:val="false"/>
          <w:color w:val="000000"/>
          <w:sz w:val="28"/>
        </w:rPr>
        <w:t xml:space="preserve">
   Обаған с.       пос.           Октябрс с.      Торғай с. </w:t>
      </w:r>
      <w:r>
        <w:br/>
      </w:r>
      <w:r>
        <w:rPr>
          <w:rFonts w:ascii="Times New Roman"/>
          <w:b w:val="false"/>
          <w:i w:val="false"/>
          <w:color w:val="000000"/>
          <w:sz w:val="28"/>
        </w:rPr>
        <w:t xml:space="preserve">
                   Докучаев с.    Затобол пос.    Семиозерное с. </w:t>
      </w:r>
      <w:r>
        <w:br/>
      </w:r>
      <w:r>
        <w:rPr>
          <w:rFonts w:ascii="Times New Roman"/>
          <w:b w:val="false"/>
          <w:i w:val="false"/>
          <w:color w:val="000000"/>
          <w:sz w:val="28"/>
        </w:rPr>
        <w:t xml:space="preserve">
                   Камышное с.    Жiтiқара қ.     Таран с. </w:t>
      </w:r>
      <w:r>
        <w:br/>
      </w:r>
      <w:r>
        <w:rPr>
          <w:rFonts w:ascii="Times New Roman"/>
          <w:b w:val="false"/>
          <w:i w:val="false"/>
          <w:color w:val="000000"/>
          <w:sz w:val="28"/>
        </w:rPr>
        <w:t xml:space="preserve">
                   Арқалық қ.                     Жалдама с. </w:t>
      </w:r>
      <w:r>
        <w:br/>
      </w:r>
      <w:r>
        <w:rPr>
          <w:rFonts w:ascii="Times New Roman"/>
          <w:b w:val="false"/>
          <w:i w:val="false"/>
          <w:color w:val="000000"/>
          <w:sz w:val="28"/>
        </w:rPr>
        <w:t xml:space="preserve">
                   Амангелдi с. </w:t>
      </w:r>
    </w:p>
    <w:p>
      <w:pPr>
        <w:spacing w:after="0"/>
        <w:ind w:left="0"/>
        <w:jc w:val="both"/>
      </w:pPr>
      <w:r>
        <w:rPr>
          <w:rFonts w:ascii="Times New Roman"/>
          <w:b w:val="false"/>
          <w:i w:val="false"/>
          <w:color w:val="000000"/>
          <w:sz w:val="28"/>
        </w:rPr>
        <w:t xml:space="preserve">                          Павлодар облысы  </w:t>
      </w:r>
    </w:p>
    <w:p>
      <w:pPr>
        <w:spacing w:after="0"/>
        <w:ind w:left="0"/>
        <w:jc w:val="both"/>
      </w:pPr>
      <w:r>
        <w:rPr>
          <w:rFonts w:ascii="Times New Roman"/>
          <w:b w:val="false"/>
          <w:i w:val="false"/>
          <w:color w:val="000000"/>
          <w:sz w:val="28"/>
        </w:rPr>
        <w:t xml:space="preserve">   Ақсу пос.       Шiдертi пос.   Железинка с.    Майқайың пос. </w:t>
      </w:r>
      <w:r>
        <w:br/>
      </w:r>
      <w:r>
        <w:rPr>
          <w:rFonts w:ascii="Times New Roman"/>
          <w:b w:val="false"/>
          <w:i w:val="false"/>
          <w:color w:val="000000"/>
          <w:sz w:val="28"/>
        </w:rPr>
        <w:t xml:space="preserve">
   Қалқаман пос.   Баянауыл с.    Көктөбе с.      Төртқұдық пос. </w:t>
      </w:r>
      <w:r>
        <w:br/>
      </w:r>
      <w:r>
        <w:rPr>
          <w:rFonts w:ascii="Times New Roman"/>
          <w:b w:val="false"/>
          <w:i w:val="false"/>
          <w:color w:val="000000"/>
          <w:sz w:val="28"/>
        </w:rPr>
        <w:t xml:space="preserve">
   Ақтоғай с.      Ертiс с.       Лебяжье с.      Успенка с. </w:t>
      </w:r>
      <w:r>
        <w:br/>
      </w:r>
      <w:r>
        <w:rPr>
          <w:rFonts w:ascii="Times New Roman"/>
          <w:b w:val="false"/>
          <w:i w:val="false"/>
          <w:color w:val="000000"/>
          <w:sz w:val="28"/>
        </w:rPr>
        <w:t xml:space="preserve">
                                  Качир с.        Ленинск пос.  </w:t>
      </w:r>
    </w:p>
    <w:p>
      <w:pPr>
        <w:spacing w:after="0"/>
        <w:ind w:left="0"/>
        <w:jc w:val="both"/>
      </w:pPr>
      <w:r>
        <w:rPr>
          <w:rFonts w:ascii="Times New Roman"/>
          <w:b w:val="false"/>
          <w:i w:val="false"/>
          <w:color w:val="000000"/>
          <w:sz w:val="28"/>
        </w:rPr>
        <w:t xml:space="preserve">                     Солтүстiк Қазақстан облысы </w:t>
      </w:r>
    </w:p>
    <w:p>
      <w:pPr>
        <w:spacing w:after="0"/>
        <w:ind w:left="0"/>
        <w:jc w:val="both"/>
      </w:pPr>
      <w:r>
        <w:rPr>
          <w:rFonts w:ascii="Times New Roman"/>
          <w:b w:val="false"/>
          <w:i w:val="false"/>
          <w:color w:val="000000"/>
          <w:sz w:val="28"/>
        </w:rPr>
        <w:t xml:space="preserve">   Бескөл с.       Возвышенка с.  Тимирязев с.    Корнеев с. </w:t>
      </w:r>
      <w:r>
        <w:br/>
      </w:r>
      <w:r>
        <w:rPr>
          <w:rFonts w:ascii="Times New Roman"/>
          <w:b w:val="false"/>
          <w:i w:val="false"/>
          <w:color w:val="000000"/>
          <w:sz w:val="28"/>
        </w:rPr>
        <w:t xml:space="preserve">
   Преснов с.      Благовещенка с.Явленка с.      Соколов с. </w:t>
      </w:r>
      <w:r>
        <w:br/>
      </w:r>
      <w:r>
        <w:rPr>
          <w:rFonts w:ascii="Times New Roman"/>
          <w:b w:val="false"/>
          <w:i w:val="false"/>
          <w:color w:val="000000"/>
          <w:sz w:val="28"/>
        </w:rPr>
        <w:t xml:space="preserve">
   Заозерный пос.  Арықбалық с.   Чистополье      Чкалов с. </w:t>
      </w:r>
      <w:r>
        <w:br/>
      </w:r>
      <w:r>
        <w:rPr>
          <w:rFonts w:ascii="Times New Roman"/>
          <w:b w:val="false"/>
          <w:i w:val="false"/>
          <w:color w:val="000000"/>
          <w:sz w:val="28"/>
        </w:rPr>
        <w:t xml:space="preserve">
   Саумалкөл пос.  Келлеровка с.  Рузаев с.       Ленинград с. </w:t>
      </w:r>
      <w:r>
        <w:br/>
      </w:r>
      <w:r>
        <w:rPr>
          <w:rFonts w:ascii="Times New Roman"/>
          <w:b w:val="false"/>
          <w:i w:val="false"/>
          <w:color w:val="000000"/>
          <w:sz w:val="28"/>
        </w:rPr>
        <w:t xml:space="preserve">
   Зерендi с.                     Булаев қ.       Уәлиханов с. </w:t>
      </w:r>
      <w:r>
        <w:br/>
      </w:r>
      <w:r>
        <w:rPr>
          <w:rFonts w:ascii="Times New Roman"/>
          <w:b w:val="false"/>
          <w:i w:val="false"/>
          <w:color w:val="000000"/>
          <w:sz w:val="28"/>
        </w:rPr>
        <w:t xml:space="preserve">
                                  Тайынша қ.      Смирнов пос. </w:t>
      </w:r>
      <w:r>
        <w:br/>
      </w:r>
      <w:r>
        <w:rPr>
          <w:rFonts w:ascii="Times New Roman"/>
          <w:b w:val="false"/>
          <w:i w:val="false"/>
          <w:color w:val="000000"/>
          <w:sz w:val="28"/>
        </w:rPr>
        <w:t xml:space="preserve">
                                  Мамлютка қ.     Кiшкенекөл пос. </w:t>
      </w:r>
      <w:r>
        <w:br/>
      </w:r>
      <w:r>
        <w:rPr>
          <w:rFonts w:ascii="Times New Roman"/>
          <w:b w:val="false"/>
          <w:i w:val="false"/>
          <w:color w:val="000000"/>
          <w:sz w:val="28"/>
        </w:rPr>
        <w:t xml:space="preserve">
                                  Сергеевка қ.    Новоишимск пос. </w:t>
      </w:r>
      <w:r>
        <w:br/>
      </w:r>
      <w:r>
        <w:rPr>
          <w:rFonts w:ascii="Times New Roman"/>
          <w:b w:val="false"/>
          <w:i w:val="false"/>
          <w:color w:val="000000"/>
          <w:sz w:val="28"/>
        </w:rPr>
        <w:t xml:space="preserve">
                                  Степняк қ.      Талшық пос. </w:t>
      </w:r>
      <w:r>
        <w:br/>
      </w:r>
      <w:r>
        <w:rPr>
          <w:rFonts w:ascii="Times New Roman"/>
          <w:b w:val="false"/>
          <w:i w:val="false"/>
          <w:color w:val="000000"/>
          <w:sz w:val="28"/>
        </w:rPr>
        <w:t xml:space="preserve">
                                  Боровое пос.  </w:t>
      </w:r>
    </w:p>
    <w:p>
      <w:pPr>
        <w:spacing w:after="0"/>
        <w:ind w:left="0"/>
        <w:jc w:val="both"/>
      </w:pPr>
      <w:r>
        <w:rPr>
          <w:rFonts w:ascii="Times New Roman"/>
          <w:b w:val="false"/>
          <w:i w:val="false"/>
          <w:color w:val="000000"/>
          <w:sz w:val="28"/>
        </w:rPr>
        <w:t xml:space="preserve">                     Оңтүстiк Қазақстан облысы </w:t>
      </w:r>
    </w:p>
    <w:p>
      <w:pPr>
        <w:spacing w:after="0"/>
        <w:ind w:left="0"/>
        <w:jc w:val="both"/>
      </w:pPr>
      <w:r>
        <w:rPr>
          <w:rFonts w:ascii="Times New Roman"/>
          <w:b w:val="false"/>
          <w:i w:val="false"/>
          <w:color w:val="000000"/>
          <w:sz w:val="28"/>
        </w:rPr>
        <w:t xml:space="preserve">   Тұрар           Темiрлан с.    Асықата пос.    Шәуiлдiр с. </w:t>
      </w:r>
      <w:r>
        <w:br/>
      </w:r>
      <w:r>
        <w:rPr>
          <w:rFonts w:ascii="Times New Roman"/>
          <w:b w:val="false"/>
          <w:i w:val="false"/>
          <w:color w:val="000000"/>
          <w:sz w:val="28"/>
        </w:rPr>
        <w:t xml:space="preserve">
   Рысқұлов а.     Шардара қ.     Ильич пос.      Бәйдiбек с. </w:t>
      </w:r>
      <w:r>
        <w:br/>
      </w:r>
      <w:r>
        <w:rPr>
          <w:rFonts w:ascii="Times New Roman"/>
          <w:b w:val="false"/>
          <w:i w:val="false"/>
          <w:color w:val="000000"/>
          <w:sz w:val="28"/>
        </w:rPr>
        <w:t xml:space="preserve">
   Көксаяқ с.      Абай с.        Мырзакент пос.  Шолаққорған с. </w:t>
      </w:r>
      <w:r>
        <w:br/>
      </w:r>
      <w:r>
        <w:rPr>
          <w:rFonts w:ascii="Times New Roman"/>
          <w:b w:val="false"/>
          <w:i w:val="false"/>
          <w:color w:val="000000"/>
          <w:sz w:val="28"/>
        </w:rPr>
        <w:t xml:space="preserve">
   Қазығұрт а.     Арыс қ.        Леңгiр қ.       Жетiсай қ. </w:t>
      </w:r>
      <w:r>
        <w:br/>
      </w:r>
      <w:r>
        <w:rPr>
          <w:rFonts w:ascii="Times New Roman"/>
          <w:b w:val="false"/>
          <w:i w:val="false"/>
          <w:color w:val="000000"/>
          <w:sz w:val="28"/>
        </w:rPr>
        <w:t xml:space="preserve">
                                  Сарыағаш қ.     Ақсу с. </w:t>
      </w:r>
    </w:p>
    <w:p>
      <w:pPr>
        <w:spacing w:after="0"/>
        <w:ind w:left="0"/>
        <w:jc w:val="both"/>
      </w:pPr>
      <w:r>
        <w:rPr>
          <w:rFonts w:ascii="Times New Roman"/>
          <w:b w:val="false"/>
          <w:i w:val="false"/>
          <w:color w:val="ff0000"/>
          <w:sz w:val="28"/>
        </w:rPr>
        <w:t xml:space="preserve">       ЕСКЕРТУ. Қосымша өзгертiлдi - ҚРҮ-нiң 1997.07.22. N 1143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22 сәуiрдегi   </w:t>
      </w:r>
      <w:r>
        <w:br/>
      </w:r>
      <w:r>
        <w:rPr>
          <w:rFonts w:ascii="Times New Roman"/>
          <w:b w:val="false"/>
          <w:i w:val="false"/>
          <w:color w:val="000000"/>
          <w:sz w:val="28"/>
        </w:rPr>
        <w:t xml:space="preserve">
N 430 қаулысына      </w:t>
      </w:r>
      <w:r>
        <w:br/>
      </w:r>
      <w:r>
        <w:rPr>
          <w:rFonts w:ascii="Times New Roman"/>
          <w:b w:val="false"/>
          <w:i w:val="false"/>
          <w:color w:val="000000"/>
          <w:sz w:val="28"/>
        </w:rPr>
        <w:t xml:space="preserve">
N 3 қосымша     </w:t>
      </w:r>
    </w:p>
    <w:bookmarkStart w:name="z4" w:id="4"/>
    <w:p>
      <w:pPr>
        <w:spacing w:after="0"/>
        <w:ind w:left="0"/>
        <w:jc w:val="left"/>
      </w:pPr>
      <w:r>
        <w:rPr>
          <w:rFonts w:ascii="Times New Roman"/>
          <w:b/>
          <w:i w:val="false"/>
          <w:color w:val="000000"/>
        </w:rPr>
        <w:t xml:space="preserve"> 
  Қазақстан Республикасы Үкiметiнiң күшiн жойған кейбiр шешiмдерiнiң Тiзбесi  </w:t>
      </w:r>
    </w:p>
    <w:bookmarkEnd w:id="4"/>
    <w:p>
      <w:pPr>
        <w:spacing w:after="0"/>
        <w:ind w:left="0"/>
        <w:jc w:val="both"/>
      </w:pPr>
      <w:r>
        <w:rPr>
          <w:rFonts w:ascii="Times New Roman"/>
          <w:b w:val="false"/>
          <w:i w:val="false"/>
          <w:color w:val="000000"/>
          <w:sz w:val="28"/>
        </w:rPr>
        <w:t xml:space="preserve">      1. Қазақ ССР Министрлер Советiнiң 1953 жылғы 26 қыркүйектегi "Архив сақтау орындарындағы өрт қауiпсiздiгiнiң уақытша ережелерiн бекiту туралы" N 728 қаулысы.  </w:t>
      </w:r>
      <w:r>
        <w:br/>
      </w:r>
      <w:r>
        <w:rPr>
          <w:rFonts w:ascii="Times New Roman"/>
          <w:b w:val="false"/>
          <w:i w:val="false"/>
          <w:color w:val="000000"/>
          <w:sz w:val="28"/>
        </w:rPr>
        <w:t xml:space="preserve">
      2. Қазақ ССР Министрлер Советiнiң 1977 жылғы 5 қыркүйектегi "СССР Министрлер Советiнiң 1977 жылғы 15 шiлдедегi "Елдi мекендер мен халық шаруашылығы объектiлерiнде өрт қауiпсiздiгiн арттыру жөнiндегi шаралар туралы" N 654 қаулысын жүзеге асыру туралы" N 429 қаулысы.  </w:t>
      </w:r>
      <w:r>
        <w:br/>
      </w:r>
      <w:r>
        <w:rPr>
          <w:rFonts w:ascii="Times New Roman"/>
          <w:b w:val="false"/>
          <w:i w:val="false"/>
          <w:color w:val="000000"/>
          <w:sz w:val="28"/>
        </w:rPr>
        <w:t xml:space="preserve">
      3. Қазақстан Компартиясының Орталық Комитетi мен Қазақ ССР Министрлер Советiнiң 1981 жылғы 8 шiлдедегi "Республика халық шаруашылығы объектiлерi мен елдi мекендерiн өрттен қорғауды күшейту туралы" N 310 қаулысы.  </w:t>
      </w:r>
      <w:r>
        <w:br/>
      </w:r>
      <w:r>
        <w:rPr>
          <w:rFonts w:ascii="Times New Roman"/>
          <w:b w:val="false"/>
          <w:i w:val="false"/>
          <w:color w:val="000000"/>
          <w:sz w:val="28"/>
        </w:rPr>
        <w:t xml:space="preserve">
      4. Қазақ ССР Министрлер Советiнiң 1983 жылғы 7 шiлдедегi "Республика Үкiметiнiң Қазақ ССР-i қалаларының, басқа елдi мекендерi мен халық шаруашылығы объектiлерiнiң өрт хауiпсiздiгiн қамтамасыз ету мәселелерi жөнiндегi шешiмдерiн бiрiктiру туралы" N 283 қаулысы (Қазақ ССР ҚЖ, 1983 ж., N 15, 55-бап).  </w:t>
      </w:r>
      <w:r>
        <w:br/>
      </w:r>
      <w:r>
        <w:rPr>
          <w:rFonts w:ascii="Times New Roman"/>
          <w:b w:val="false"/>
          <w:i w:val="false"/>
          <w:color w:val="000000"/>
          <w:sz w:val="28"/>
        </w:rPr>
        <w:t xml:space="preserve">
      5. Қазақ ССР Министрлер Советiнiң 1987 жылғы 29 мамырдағы "Республика халық шаруашылығы объектiлерi мен елдi мекендерiн өрттен қорғауды күшейту жөнiндегi қосымша шаралар туралы" N 264 қаулысы (Қазақ ССР ҚЖ, 1987 ж., N 17, 65-бап).  </w:t>
      </w:r>
      <w:r>
        <w:br/>
      </w:r>
      <w:r>
        <w:rPr>
          <w:rFonts w:ascii="Times New Roman"/>
          <w:b w:val="false"/>
          <w:i w:val="false"/>
          <w:color w:val="000000"/>
          <w:sz w:val="28"/>
        </w:rPr>
        <w:t xml:space="preserve">
      6. Қазақ ССР Министрлер Советiнiң 1988 жылғы 26 қазандағы "СССР Министрлер Советiнiң 1988 жылғы 29 тамыздағы "Елiмiзде өрт қауiпсiздiгiн одан өрт нығайту жөнiндегi шаралар туралы" N 1058 қаулысын жүзеге асыру туралы" N 489 қаулысы.  </w:t>
      </w:r>
      <w:r>
        <w:br/>
      </w:r>
      <w:r>
        <w:rPr>
          <w:rFonts w:ascii="Times New Roman"/>
          <w:b w:val="false"/>
          <w:i w:val="false"/>
          <w:color w:val="000000"/>
          <w:sz w:val="28"/>
        </w:rPr>
        <w:t xml:space="preserve">
      7. Қазақ ССР Министрлер Советiнiң 1990 жылғы 2 ақпандағы "Қазақ ССР Iшкi iстер министрлiгi жанындағы өрт қауiпсiздiгi жөнiндегi ведомствоаралық Совет туралы" N 41 қаулысы.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Кабинетінің   </w:t>
      </w:r>
      <w:r>
        <w:br/>
      </w:r>
      <w:r>
        <w:rPr>
          <w:rFonts w:ascii="Times New Roman"/>
          <w:b w:val="false"/>
          <w:i w:val="false"/>
          <w:color w:val="000000"/>
          <w:sz w:val="28"/>
        </w:rPr>
        <w:t xml:space="preserve">
1994 жылғы 22 сәуірдегі  </w:t>
      </w:r>
      <w:r>
        <w:br/>
      </w:r>
      <w:r>
        <w:rPr>
          <w:rFonts w:ascii="Times New Roman"/>
          <w:b w:val="false"/>
          <w:i w:val="false"/>
          <w:color w:val="000000"/>
          <w:sz w:val="28"/>
        </w:rPr>
        <w:t xml:space="preserve">
N 430 қаулысына 4-қосымша &lt;*&gt; </w:t>
      </w:r>
    </w:p>
    <w:bookmarkEnd w:id="5"/>
    <w:p>
      <w:pPr>
        <w:spacing w:after="0"/>
        <w:ind w:left="0"/>
        <w:jc w:val="both"/>
      </w:pPr>
      <w:r>
        <w:rPr>
          <w:rFonts w:ascii="Times New Roman"/>
          <w:b w:val="false"/>
          <w:i w:val="false"/>
          <w:color w:val="ff0000"/>
          <w:sz w:val="28"/>
        </w:rPr>
        <w:t xml:space="preserve">       ЕСКЕРТУ. Қаулы жаңа 4-қосымшамен толықтырылды - ҚР Үкіметінің 1999.05.22. N 616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4-қосымша күшін жойды - ҚР Үкіметінің 2004.02.27. N 239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