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a6c8b" w14:textId="34a6c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МИНИСТРЛIГIНIҢ ЖЕКЕЛЕГЕН МӘСЕЛЕЛЕРI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1994 жылғы 29 наурыз N 306. Күшi жойылды - Қазақстан Республикасы Үкіметінің 1996.08.20. N 1033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Министрлер Кабинетi қаулы етедi:
     1. Мынадай лауазымдық жалақылар схемасы:
     Қазақстан Республикасының Қаржы министрлiгi салық инспекциялары
қызметкерлерiне - N 1-5 кестелерге сәйкес;
     Қазақстан Республикасының Қаржы министрлiгi кеден органдары 
қызметкерлерiне - N 6-9 кестелерге сәйкес бекiтiлсiн.
     2. Осы қаулы 1994 жылғы 1 ақпаннан күшiне енгiзiлсiн.
     3. "Қазақстан Республикасы Қаржы министрлiгiнiң жекелеген
мәселелерi" деген Қазақстан Республикасы Министрлер Кабинетiнiң
1993 жылғы 17 қарашадағы N 1146 қаулысының күшi жойылған деп
танылсын.
            Қазақстан Республикасының
              Премьер-министрi
                                       Қазақстан Республикасы 
                                       Министрлер Кабинетiнiң
                                       1994 жылғы 29 наурыздағы
                                           N 306 қаулысына
                                                 N 1
            Қазақстан Республикасы Қаржы министрлiгiнiң
          Бас салық инспекциясы аппараты қызметкерлерiнiң  
                    ЛАУАЗЫМДЫҚ ЖАЛАҚЫСЫ
----------------------------------------------------------------
    Лауазымдық атауы                   Айлық лауазымдық жалақы
                                              /теңгемен/
----------------------------------------------------------------
Инспекция бастығы - Қаржы
министрiнiң бiрiншi орынбасары                      760
Инспекция бастығының бiрiншi
орынбасары                                          720
Инспекция бастығының орынбасары                     670
Басқарма бастығы                                    630 
Басқарма бастығының орынбасары,
дербес бөлiм бастығы                                580
Басқарма iшiндегi бөлiм бастығы                     550
Бөлiм бастығының орынбасары                         510
Бас салық инспекторы                                490
Аға салық инспекторы, бас маман                     460
Салық инспекторы, жетекшi маман                     420
I санаттағы маман                                   350
II санаттағы маман                                  320
Маман                                               280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N 2 кесте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Облыстар бойынша салық инспекциялары қызметкерлерiнiң
</w:t>
      </w:r>
      <w:r>
        <w:rPr>
          <w:rFonts w:ascii="Times New Roman"/>
          <w:b w:val="false"/>
          <w:i w:val="false"/>
          <w:color w:val="000000"/>
          <w:sz w:val="28"/>
        </w:rPr>
        <w:t>
</w:t>
      </w:r>
    </w:p>
    <w:p>
      <w:pPr>
        <w:spacing w:after="0"/>
        <w:ind w:left="0"/>
        <w:jc w:val="left"/>
      </w:pPr>
      <w:r>
        <w:rPr>
          <w:rFonts w:ascii="Times New Roman"/>
          <w:b w:val="false"/>
          <w:i w:val="false"/>
          <w:color w:val="000000"/>
          <w:sz w:val="28"/>
        </w:rPr>
        <w:t>
                     ЛАУАЗЫМДЫҚ ЖАЛАҚЫСЫ
----------------------------------------------------------------
      Лауазымдық атауы                Айлық лауазымдық жалақы
                                            /теңгемен/
----------------------------------------------------------------
Инспекция бастығы                               580
Инспекция бастығының бiрiншi
орынбасары                                       540
Инспекция бастығының орынбасары                  510
Бөлiм бастығы                                    460
Бас салық инспекторы                             390
Бас бухгалтер                                    390
Аға салық инспекторы, бас маман                  370
Салық инспекторы, жетекшi маман                  350
I санаттағы маман                                300
II санаттағы маман                               260
Маман                                            240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N 3 кесте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Қалалар және Ленинск қаласы бойынша салық
</w:t>
      </w:r>
      <w:r>
        <w:rPr>
          <w:rFonts w:ascii="Times New Roman"/>
          <w:b w:val="false"/>
          <w:i w:val="false"/>
          <w:color w:val="000000"/>
          <w:sz w:val="28"/>
        </w:rPr>
        <w:t>
</w:t>
      </w:r>
    </w:p>
    <w:p>
      <w:pPr>
        <w:spacing w:after="0"/>
        <w:ind w:left="0"/>
        <w:jc w:val="left"/>
      </w:pPr>
      <w:r>
        <w:rPr>
          <w:rFonts w:ascii="Times New Roman"/>
          <w:b w:val="false"/>
          <w:i w:val="false"/>
          <w:color w:val="000000"/>
          <w:sz w:val="28"/>
        </w:rPr>
        <w:t>
             инспекциялары қызметкерлерiнiң 
                  ЛАУАЗЫМДЫҚ ЖАЛАҚЫСЫ
-----------------------------------------------------------------
                          Айлық лауазымдар жалақысы
                                 /теңгемен/
   Лауазымдардың      ----------------------------------
      атауы           топтан тыс    Қалалар тобы бойынша  Селолық
                       қалалар:*    --------------------- аймақтағы
                                     I      II      III   қалаларда 
--------------------------------------------------------------------
Инспекция бастығы         510       460     420     390       420
Инспекция бастығының
орынбасары                440        420     390    370        390
Бөлiм бастығы             400        390     370    350        370
Бас салық инспекторы      380        370     360    330        360
Бас бухгалтер             380        370     360    330        360
Аға салық инспекторы,
бас маман                 350        350     330    320        330
          Барлық топтар үшiн ортақ лауазымдық жалақы
Саылқ инспекторы,
жетекшi маман              310
I санаттағы маман          290
II санаттағы маман         260
Маман                      230
----------
       * Ленинск қаласы қызметкерлерiнiң лауазымдық жалақысы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4-кесте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Аудандар бойынша салық инспекциялары қызметкерлерiнiң
</w:t>
      </w:r>
      <w:r>
        <w:rPr>
          <w:rFonts w:ascii="Times New Roman"/>
          <w:b w:val="false"/>
          <w:i w:val="false"/>
          <w:color w:val="000000"/>
          <w:sz w:val="28"/>
        </w:rPr>
        <w:t>
</w:t>
      </w:r>
    </w:p>
    <w:p>
      <w:pPr>
        <w:spacing w:after="0"/>
        <w:ind w:left="0"/>
        <w:jc w:val="left"/>
      </w:pPr>
      <w:r>
        <w:rPr>
          <w:rFonts w:ascii="Times New Roman"/>
          <w:b w:val="false"/>
          <w:i w:val="false"/>
          <w:color w:val="000000"/>
          <w:sz w:val="28"/>
        </w:rPr>
        <w:t>
                     ЛАУАЗЫМДЫҚ ЖАЛАҚЫСЫ
--------------------------------------------------------------------
                               Айлық лауазымдық жалақы /теңгемен/ 
     Лауазымдардың           ----------------------------------------
        атауы                   Қаладағы аудандар, селолық аудандар
----------------------------------------------------------------------    
Инспекция бастығы                             420
Инспекция бастығының
орынбасары                                     390
Бөлiм бастығы                                  370
Бас салық инспекторы                           360
Бас бухгалтер                                  360
Аға салық инспекторы,
бас маман                                      330 
Салық инспекторы, жетекшi
маман                                          320
I санаттағы маман                              290
II санаттағы маман                             260
Маман                                          230
                                                       5-кесте
           Қазақстан Республикасы салық қызметi
          органдарының аппараты қызметкерлерiнiң
                 ЛАУАЗЫМДЫҚ ЖАЛАҚЫСЫ
---------------------------------------------------------------------
                                  Айлық лауазымдық жалақы 
                                        /теңгемен/
    Лауазымдардың атауы            ----------------------------------
                                     облыстық       қалалар және 
                                       салық        аудандар бойынша                                                                                                              салық
                                     инспекциялары  салық инспекциясы
---------------------------------------------------------------------
Архив, кеңсе меңгерушiлерi                240               200
Аға инспектор, аға статистик;
машинка басу бюросы, көшiру-көбейту
бюросының меңгерушiлерi                    200               180
Инспектор, статистик, экспедиция,
шаруашылық, қойма меңгерушiлерi,
кассир                                      170               150
Комендант                                   130               130
Iс қағаздарын жүргiзушi, архившi            100               100
Экспедитор                                   80                80
I санаттағы стенографияшы                   200               200
II санаттағы стенографияшы, 
хатшы-стеногафияшы, I санаттағы
машинка басушы, диктофондық
топтың машинка басушысы                      170               170
Хатшы-машинка басушы, II санаттағы
машинка басушы                                130               130
     Қабылдау бөлмесi, жалпы бөлiм, бiрiншi бөлiм, шаруашылық бөлiмi
және салық инспекциялары аппаратының басқа да осындай бөлiмшелерi
меңгерушiлерiнiң /бастықтарының/ лауазымдық жалақылары тиiсiнше
салық инспекциясының бас, жетекшi және басқа мамандарының лауазымдық
жалақылары деңгейiнде белгiленсiн.
                                                      N 6 кесте
             Қазақстан Республикасы Қаржы министрлiгiнiң
               Бас кеден басқармасы қызметкерлерiнiң
                     ЛАУАЗЫМДЫҚ ЖАЛАҚЫЛАРЫ
-------------------------------------------------------------------
     Лауазымдардың атауы                Айлық лауазымдық жалақы
                                              /теңгемен/
--------------------------------------------------------------------
Бас басқарма бастығы                               670
Бастықтың бiрiншi орынбасары                       630
Бастықтың орынбасары                               590
Басқарма, негiзгi бөлiм бастығы                    550
Басқарма бастығының орынбасары                     490
Басқарма iшiндегi бөлiм бастығы                    450
Бас инспектор                                      420
Жетекшi инспектор                                  380
Аға инспектор                                      310
Инспектор                                          280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N 7 кесте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Қазақстан Республикасы Қаржы министлiгiнiң
</w:t>
      </w:r>
      <w:r>
        <w:rPr>
          <w:rFonts w:ascii="Times New Roman"/>
          <w:b w:val="false"/>
          <w:i w:val="false"/>
          <w:color w:val="000000"/>
          <w:sz w:val="28"/>
        </w:rPr>
        <w:t>
</w:t>
      </w:r>
    </w:p>
    <w:p>
      <w:pPr>
        <w:spacing w:after="0"/>
        <w:ind w:left="0"/>
        <w:jc w:val="left"/>
      </w:pPr>
      <w:r>
        <w:rPr>
          <w:rFonts w:ascii="Times New Roman"/>
          <w:b w:val="false"/>
          <w:i w:val="false"/>
          <w:color w:val="000000"/>
          <w:sz w:val="28"/>
        </w:rPr>
        <w:t>
          Кеден мекемелерi басшыларының, басшы 
          қызметкерлерiнiң, мамандары мен қызметшiлерiнiң
&lt;*&gt;
     Ескерту. N 7 кестедегi 2, 3 және 4-бағандарының атаулары 
              алмастырылды - ҚРМК-нiң 14.06.1994 ж. N 632
              қаулысымен.
                       ЛАУАЗЫМДЫҚ ЖАЛАҚЫСЫ
-----------------------------------------------------------------------
                               Айлық лауазымдық жалақысы
                                     /теңгемен/
    Лауазымдық атауы           -----------------------------------------
                            облыстық       республика        басқа    
                            кеден          шекарасында орна-  да
                           басқармалары   ласқан кедендер    кедендер
------------------------------------------------------------------------
Кеден бастығы                    490              480             460
Кеден бекетiнiң бастығы          400              400             400
Негiзгi бөлiмнiң бастығы         360              360             360
Бөлiм /шаруашылық және
басқалары/ бастығы               300              300             300
Бас инспектор                    270              270             270
Аға инспектор                    240              240             240
Инспектор                        220              220             220
             Топқа байланыссыз еңбек ақы төлеу
Архив, кеңсе меңгерушiлерi        200
Шаруашылық, қойма меңгерушiлерi,
касср                             150
I санаттағы машинка басушы        170
II санаттағы машинка басушы
хатшы-машинка басушы              130
Iс қағаздарын жүргiзушi,
архившi                           100   
                                                          N 8 кесте
        Қазақстан Республикасы Қаржы министрлiгiнiң
       Бас кеден басқармасы аппараты қызметшiлерiнiң
                  ЛАУАЗЫМДЫҚ ЖАЛАҚЫСЫ
---------------------------------------------------------------------
     Лауазымдық атауы                     Айлық лауазымдық жалақысы
                                                  /теңгемен/ 
----------------------------------------------------------------------
Архив, кеңсе меңгерушiлерi                              240
Машинка басу бюросының, көшiру-көбейту
бюросының меңгерушiлерi                                 200
Шаруашылық, қойма меңгерушiлерi, кассир                 170
Комендант                                               130
I санаттағы стенографияшы                               200
II санаттағы стенографияшы,
I санаттағы машинка басушы                               170
II санаттағы машинка басушы,
хатшы-машинка басушы                                     130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N 9 кесте
&lt;*&gt;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Ескерту. N 9-кестедегi өзгерiстер енгiзiлдi - ҚРМК-нiң
</w:t>
      </w:r>
      <w:r>
        <w:rPr>
          <w:rFonts w:ascii="Times New Roman"/>
          <w:b w:val="false"/>
          <w:i w:val="false"/>
          <w:color w:val="000000"/>
          <w:sz w:val="28"/>
        </w:rPr>
        <w:t>
</w:t>
      </w:r>
    </w:p>
    <w:p>
      <w:pPr>
        <w:spacing w:after="0"/>
        <w:ind w:left="0"/>
        <w:jc w:val="left"/>
      </w:pPr>
      <w:r>
        <w:rPr>
          <w:rFonts w:ascii="Times New Roman"/>
          <w:b w:val="false"/>
          <w:i w:val="false"/>
          <w:color w:val="000000"/>
          <w:sz w:val="28"/>
        </w:rPr>
        <w:t>
              14.06.1994 ж. N 632 қаулысына сәйкес.      
           Қазақстан Республикасының кеден органдары 
           қызметкерлерiнiң дербес атақтары бойынша
                     Ж А Л А Қ Ы Л А Р  
---------------------------------------------------------------------  
       Дербес атақтар                    Дербес атақ бойынша
                                         жалақы /теңгемен/
----------------------------------------------------------------------
Кеден қызметiнiң толық
мемлекеттiк кеңесшiсi                            380
Кеден қызметiнiң I дәрежелi
мемлекеттiк кеңесшiсi                            350
Кеден қызметiнiң II дәрежелi
мемлекеттiк кеңесшiсi                            325
Кеден қызметiнiң III дәрежелi
мемлекеттiк кеңесшiсi                            295
Кеден қызметiнiң I дәрежелi
кеңесшiсi                                        270
Кеден қызметiнiң II дәрежелi 
кеңесшiсi                                        250
Кеден қызметiнiң III дәрежелi
кеңесшiсi                                        235
Кеден қызметiнiң I дәрежелi 
инспекторы                                       215
Кеден қызметiнiң II дәрежелi
инспекторы                                       200
Кеден қызметiнiң III дәрежелi
инспекторы                                       180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