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4906" w14:textId="fae4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БАСҚАРУ ОРГАНДАРЫ ҚЫЗМЕТКЕРЛЕРIНIҢ ЛАУАЗЫМДЫҚ ЖАЛАҚЫЛАРЫ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23 наурыз N 293. Күшi жойылды - Қазақстан Республикасы Үкіметінің 1996.08.20. N 1033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 Мемлекеттiк басқару органдары қызметкерлерiнiң лауазымдық
жалақыларының схемасы NN 1-13 кестелерге сәйкес бекiтiлсiн.
     2. Қазақстан Республикасы Министрлер Кабинетiнiң осы қаулысы
1994 жылғы 1 ақпаннан күшiне енгiзiлсiн.
     3. Қазақстан Республикасы Министрлер Кабинетiнiң "Қазақстан
Республикасы Мемлекеттiк басқару органдары қызметкерлерiнiң 
лауазымдық жалақылары туралы" 1993 жылғы 27 қазандағы N 1068
қаулысының күшi жойылған деп танылсын.
            Қазақстан Республикасының
              Премьер-министрi
                                       Қазақстан Республикасы
                                       Министрлер Кабинетiнiң
                                       1994 жылғы 23 наурыздағы
                                           N 293 қаулысына
                                            N 1 кесте
            Қазақстан Республикасының министрлiктерi мен
          ведомстволары орталық аппараты басшылардың, басшы
                  қызметкерлерi мен мамандарының
                      ЛАУАЗЫМДЫҚ ЖАЛАҚЫЛАРЫ
---------------------------------------------------------------------
            Лауазым атауы                          ! Айлық лауазымдық
                                                   ! жалақысы (теңге
                                                   ! есебiмен)
---------------------------------------------------------------------
Министр, мемлекеттiк комитет төрағасы                     730
Министрдiң, мемлекеттiк комитет төрағасының
бiрiншi орынбасары                                        670
Министрдiң, мемлекеттiк комитет төрағасының
орынбасары                                                630
Сыртқыiсминiнiң ерекше тапсырмалар жөнiндегi
елшiсi                                                    610
Бас басқарма, жетекшi басқарма, бөлiм, Сыртқыiсминi
атқарушы хатшылығының бастығы                              590
Бас басқарма, жетекшi басқарма және бөлiм бастығының
орынбасары                                                550
Дербес басқарма мен бөлiм, бас және жетекшi басқарма
бөлiмiнiң, көмекшi бөлiмiнiң бастығы                      520
Дербес басқарма мен бөлiм, бас және жетекшi басқарма
бөлiмi, көмекшi бөлiм бастығының орынбасары               450
Сыртқыiсминiнiң саяси мәселелер жөнiндегi кеңесшiсi       480
Iс басқарушы                                              460
Министрдiң (төрағаның) көмекшiсi                          420
Экономикалық кеңесшi, консультант, Сыртқыiсминiнiң
бiрiншi хатшысы                                           440
Бас маман, Сыртқыiсминiнiң екiншi хатшысы                 420
Жетекшi маман, Сыртқыiсминiнiң үшiншi хатшысы             380
1 санаттағы маман, Сыртқыiсминiнiң атташесi               310
II санаттағы маман, Сыртқыiсминiнiң аға референтi         280
Маман, Сыртқыiсминiнiң референтi                          250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2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 жанындағы және
         Қазақстан Республикасының министрлiктерi мен мемлекеттiк  
       комитеттерi жанындағы бас басқармалар, комитеттер мен басқа да
            республикалық мекемелер аппараты басшыларының, басшы 
                     қызметкерлерi мен мамандарының
                          ЛАУАЗЫМДЫҚ ЖАЛАҚЫЛАРЫ
---------------------------------------------------------------------
               Лауазым атауы                       ! Айлық лауазымдық
                                                   ! жалақы (теңге
                                                   ! есебiмен)
---------------------------------------------------------------------
Басшы                                                     630
Орынбасар                                                 590
Дербес басқарма мен бөлiм бастығы                         460
Дербес басқарма мен бөлiм бастығының орынбасары           420
Экономикалық кеңесшi                                      380
Бас маман                                                 380
I санаттағы маман                                         310
II санаттағы маман                                        280
Маман                                                     250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3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облыс әкiмдерi аппаратының
                  басшы қызметкерлерi мен мамандарының
                          ЛАУАЗЫМДЫҚ ЖАЛАҚЫЛАРЫ
---------------------------------------------------------------------
               Лауазым атауы                       ! Айлық лауазымдық
                                                   ! жалақысы (теңге
                                                   ! есебiмен)
---------------------------------------------------------------------
Әкiм                                                      750
Әкiмнiң бiрiншi орынбасары                                670
Әкiмнiң орынбасары                                        620
Аппарат басшысы                                           590
Аппарат басшысының орынбасары                             560
Бөлiм меңгерушiсi, iс басқарушы                           530
Алқа хатшысы                                              460
Әкiмнiң көмекшiсi, экономикалық кеңесшi, консультант      390
Бас маман (аға референт)                                  330
Жетекшi маман (референт)                                  310
I санаттағы маман                                         240
II санаттағы маман                                        220
Маман                                                     210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4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Ленинск қаласының әкiмi
           аппаратының басшы қызметкерлерi мен мамандарының
                          ЛАУАЗЫМДЫҚ ЖАЛАҚЫЛАРЫ
---------------------------------------------------------------------
              Лауазым атауы                        ! Айлық лауазымдық
                                                   ! жалақы (теңге
                                                   ! есебiмен)
---------------------------------------------------------------------
Әкiм                                                      670
Әкiмнiң бiрiншi орынбасары                                620
Әкiмнiң орынбасары                                        590
Аппарат басшысы                                           565
Аппарат басшысының орынбасары                             540
Алқа хатшысы                                              390
Бөлiм меңгерушiсi, iс басқарушы                           480
Әкiмнiң көмекшiсi, экономикалық кеңесшi, консультант      330
Бас маман (аға референт)                                  330
Жетекшi маман (референт)                                  310
I санаттағы маман                                         240
II санаттағы маман                                        220
Маман                                                     210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5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қала әкiмдерi аппаратының
</w:t>
      </w:r>
      <w:r>
        <w:br/>
      </w:r>
      <w:r>
        <w:rPr>
          <w:rFonts w:ascii="Times New Roman"/>
          <w:b w:val="false"/>
          <w:i w:val="false"/>
          <w:color w:val="000000"/>
          <w:sz w:val="28"/>
        </w:rPr>
        <w:t>
                                    басшы қызметкерлерi мен мамандарының
</w:t>
      </w:r>
      <w:r>
        <w:br/>
      </w:r>
      <w:r>
        <w:rPr>
          <w:rFonts w:ascii="Times New Roman"/>
          <w:b w:val="false"/>
          <w:i w:val="false"/>
          <w:color w:val="000000"/>
          <w:sz w:val="28"/>
        </w:rPr>
        <w:t>
                                              ЛАУАЗЫМДЫҚ ЖАЛАҚЫЛАРЫ
</w:t>
      </w:r>
      <w:r>
        <w:br/>
      </w:r>
      <w:r>
        <w:rPr>
          <w:rFonts w:ascii="Times New Roman"/>
          <w:b w:val="false"/>
          <w:i w:val="false"/>
          <w:color w:val="000000"/>
          <w:sz w:val="28"/>
        </w:rPr>
        <w:t>
                                                          (Кесте)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6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аудан әкiмдерi аппаратының
                 басшы қызметкерлерi мен мамандарының
                       ЛАУАЗЫМДЫҚ ЖАЛАҚЫЛАРЫ
---------------------------------------------------------------------
              Лауазым атауы                        ! Айлық лауазымдық
                                                   ! жалақы (теңге
                                                   ! есебiмен)
---------------------------------------------------------------------
Әкiм                                                      490
Әкiмнiң бiрiншi орынбасары                                460
Әкiмнiң орынбасары                                        420
Аппарат басшысы                                           390
Бөлiм меңгерушiсi, алқа хатшысы                           310
Бас маман                                                 250
I санаттағы маман                                         230
II санаттағы маман                                        220
Маман                                                     200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7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облыс әкiмдерiнiң басқармалары,
            комитеттерi мен дербес бөлiмдерi басшы қызметкерлерi
                          мен мамандарының
                            ЛАУАЗЫМДЫҚ ЖАЛАҚЫЛАРЫ
---------------------------------------------------------------------
                Лауазым атауы                      ! Айлық лауазымдық
                                                   ! жалақы (теңге
                                                   ! есебiмен)
---------------------------------------------------------------------
Басқарма, дербес бөлiм мен комитет бастығы                540
Басқарма, дербес бөлiм мен комитет бастығының бiрiншi
орынбасары                                                490
Басқарма, дербес бөлiм мен комитет бастығының 
орынбасары                                                460
Басқарма, дербес бөлiм мен комитеттiң бөлiм
бастығы                                                   420
Бас маман                                                 320
Жетекшi маман                                             310
I санаттағы маман                                         240
II санаттағы маман                                        210
Маман                                                     200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8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Ленинск қаласының әкiмi
      аппаратының басқармалары, комитеттерi және дербес бөлiмдерi
               басшы қызметкерлерiнiң және мамандарының
                        ЛАУАЗЫМДЫҚ ЖАЛАҚЫЛАРЫ
---------------------------------------------------------------------
              Лауазым атауы                        ! Айлық лауазымдық
                                                   ! жалақы (теңге
                                                   ! есебiмен)
---------------------------------------------------------------------
Басқарма, дербес бөлiм мен комитет бастығы                490
Басқарма, дербес бөлiм мен комитет бастығының
бiрiншi орынбасары                                        450
Басқарма, дербес бөлiм мен комитет бастығының 
орынбасары                                                420
Басқарма бөлiмi, дербес бөлiм мен комитет
бастығы                                                   390
Бас маман                                                 320
Жетекшi маман                                             300
I санаттағы маман                                         240
II санаттағы маман                                        210
Маман                                                     200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9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қала әкiмдерiнiң басқармалары
</w:t>
      </w:r>
      <w:r>
        <w:br/>
      </w:r>
      <w:r>
        <w:rPr>
          <w:rFonts w:ascii="Times New Roman"/>
          <w:b w:val="false"/>
          <w:i w:val="false"/>
          <w:color w:val="000000"/>
          <w:sz w:val="28"/>
        </w:rPr>
        <w:t>
                        және дербес бөлiмдерiнiң басшы қызметкерлерi мен 
</w:t>
      </w:r>
      <w:r>
        <w:br/>
      </w:r>
      <w:r>
        <w:rPr>
          <w:rFonts w:ascii="Times New Roman"/>
          <w:b w:val="false"/>
          <w:i w:val="false"/>
          <w:color w:val="000000"/>
          <w:sz w:val="28"/>
        </w:rPr>
        <w:t>
                                                  мамандарынының
</w:t>
      </w:r>
      <w:r>
        <w:br/>
      </w:r>
      <w:r>
        <w:rPr>
          <w:rFonts w:ascii="Times New Roman"/>
          <w:b w:val="false"/>
          <w:i w:val="false"/>
          <w:color w:val="000000"/>
          <w:sz w:val="28"/>
        </w:rPr>
        <w:t>
                                                      ЛАУАЗЫМДЫҚ ЖАЛАҚЫЛАРЫ
</w:t>
      </w:r>
      <w:r>
        <w:br/>
      </w:r>
      <w:r>
        <w:rPr>
          <w:rFonts w:ascii="Times New Roman"/>
          <w:b w:val="false"/>
          <w:i w:val="false"/>
          <w:color w:val="000000"/>
          <w:sz w:val="28"/>
        </w:rPr>
        <w:t>
                                                                (Кесте)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10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аудан әкiмдерiнiң басқармалары,
            комитеттерi және дербес бөлiмдерi басшы қызметкерлерi
                          мен мамандарының
                         ЛАУАЗЫМДЫҚ ЖАЛАҚЫЛАРЫ
---------------------------------------------------------------------
                 Лауазым атауы                     ! Айлық лауазымдық
                                                   ! жалақы (теңге
                                                   ! есебiмен)
---------------------------------------------------------------------
Басқарманың, дербес бөлiмнiң және комитеттiң
бастығы                                                   360
Басқарма, дербес бөлiм және комитет бастығының
орынбасары                                                320
Басқарманың, дербес бөлiмiнiң және комитеттiң бөлiм
бастығы                                                   310
Бас маман                                                 250
I санаттағы маман                                         230
II санаттағы маман                                        200
Маман                                                     160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11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мемлекеттiк нотариалдық
                         кеңселерiнiң
                       ЛАУАЗЫМДЫҚ ЖАЛАҚЫЛАРЫ
------------------------------------------------------------------------
                 Лауазым атауы       ! Айлық лауазымдық жалақы (теңге
                                     !           есебiмен)
                                     !----------------------------------
                                     ! Алматы қаласындағы ! қалалар мен
                                     ! және облыс орталық ! аудандардағы
                                     ! тарындағы бiрiншi  ! мемлекеттiк
                                     ! мемлекеттiк нотар  ! нотариалдық
                                     ! иалдық кеңселер    ! кеңселер
------------------------------------------------------------------------
Аға мемлекеттiк нотариус                     280               240
Аға мемлекеттiк нотариустың орынбасары       240                -
Мемлекеттiк нотариус                         220               200
Консультант                                  200               160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12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мемлекеттiк басқару органдарының
                          аппараты қызметшiлерiнiң
                           ЛАУАЗЫМДЫҚ ЖАЛАҚЫЛАРЫ
-----------------------------------------------------------------------
             Лауазым атауы           ! Айлық лауазымдық жалақы (теңге 
                                     !           есебiмен)
                                     ! --------------------------------
                                     ! Министрлiктер мен ведомстволар,
                                     ! облыстық әкiмшiлiктер, олардың
                                     ! басқармалары, комитеттерi мен
                                     ! бөлiмдерi
-----------------------------------------------------------------------
Архив, кеңсе меңгерушiлерi                           240
Аға инспектор, аға статистик;
машина басу бюросының, көшiру-көбейту 
бюросының меңгерушiлерi                              200
Инспектор, статистик; экспедиция,
шаруашылық, қойма меңгерушiлерi; кассир              170
Комендант                                            130
Iс жүргiзушi, архивариус                             100
Экспедитор                                            80
I санаттағы стенографияшы                            200
II санаттағы стенографияшы, хатшы-стенографияшы,
I санаттағы машинка басушы, диктофон тобының
машинка басушысы                                     170
II санаттағы машинка басушы, хатшы-машинка
басушы                                               130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23 наурыздағы
                                           N 293 қаулысына
                                            N 13 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мемлекеттiк басқару органдарының
              аппараты және нотариалдық кеңсе қызметшiлерiнiң
                            ЛАУАЗЫМДЫҚ ЖАЛАҚЫЛАРЫ
----------------------------------------------------------------------
          Лауазым атауы              ! Айлық лауазымдық жалақы (теңге    
                                     !             есебiмен)
                                     !--------------------------------
                                     ! жергiлiктi әкiмдер олардың 
                                     ! басқармалары, комитеттерi мен
                                     ! бөлiмдерi
----------------------------------------------------------------------
Архив, кеңсе меңгерушiлерi                         200
Аға инспектор, аға статистик;
машинка басу бюросының, көшiру-көбейту
бюросының меңгерушiлерi                            180
Инспектор, статистик; экспедиция, шаруашылық,
қойма меңгерушiлерi; кассир                        150
Комендант                                          130
Iс жүргiзушi, архивариус                           100
Экспедитор                                          80
I санаттағы стенографияшы                          200
II санаттағы стенографияшы, хатшы-стенографияшы,
I санаттағы машинка басушы, диктофон тобының
машинка басушысы                                   170
II санаттағы машинка басушы, хатшы-машинка
басушы                                             130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