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8fcd" w14:textId="3528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ҚОРҒАНЫСТЫ ЖЕТIЛДIРУ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16 наурыз 1994 ж. N 275.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Республикада Азаматтық қорғанысты жетiлдiру мақсатында Қазақстан Республикасының Министрлер Кабинетi қаулы етедi:  </w:t>
      </w:r>
      <w:r>
        <w:br/>
      </w:r>
      <w:r>
        <w:rPr>
          <w:rFonts w:ascii="Times New Roman"/>
          <w:b w:val="false"/>
          <w:i w:val="false"/>
          <w:color w:val="000000"/>
          <w:sz w:val="28"/>
        </w:rPr>
        <w:t xml:space="preserve">
      1. Мыналар бекiтiлсiн:  </w:t>
      </w:r>
      <w:r>
        <w:br/>
      </w:r>
      <w:r>
        <w:rPr>
          <w:rFonts w:ascii="Times New Roman"/>
          <w:b w:val="false"/>
          <w:i w:val="false"/>
          <w:color w:val="000000"/>
          <w:sz w:val="28"/>
        </w:rPr>
        <w:t xml:space="preserve">
      Қазақстан Республикасының Азаматтық қорғанысы туралы ереже;  </w:t>
      </w:r>
      <w:r>
        <w:br/>
      </w: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үшiншi абзацы күшiн жойды - ҚРМК-нiң  </w:t>
      </w:r>
      <w:r>
        <w:br/>
      </w:r>
      <w:r>
        <w:rPr>
          <w:rFonts w:ascii="Times New Roman"/>
          <w:b w:val="false"/>
          <w:i w:val="false"/>
          <w:color w:val="000000"/>
          <w:sz w:val="28"/>
        </w:rPr>
        <w:t>
</w:t>
      </w:r>
      <w:r>
        <w:rPr>
          <w:rFonts w:ascii="Times New Roman"/>
          <w:b w:val="false"/>
          <w:i w:val="false"/>
          <w:color w:val="ff0000"/>
          <w:sz w:val="28"/>
        </w:rPr>
        <w:t xml:space="preserve">1995.12.19. N  </w:t>
      </w:r>
      <w:r>
        <w:rPr>
          <w:rFonts w:ascii="Times New Roman"/>
          <w:b w:val="false"/>
          <w:i w:val="false"/>
          <w:color w:val="000000"/>
          <w:sz w:val="28"/>
        </w:rPr>
        <w:t xml:space="preserve">1820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Облыстарда, қалалар мен аудандарда, министрлiктер мен ведомстволарда, мекемелер мен ұйымдарда және меншiк нысандарына қарамастан кәсiпорындарда Азаматтық қорғанысқа басшылық жасау, тиiстi атқару органдарының, министрлiктер мен ведомстволардың, мекемелер мен ұйымдардың және кәсiпорындардың басшыларына жүктелсiн.  </w:t>
      </w:r>
      <w:r>
        <w:br/>
      </w:r>
      <w:r>
        <w:rPr>
          <w:rFonts w:ascii="Times New Roman"/>
          <w:b w:val="false"/>
          <w:i w:val="false"/>
          <w:color w:val="000000"/>
          <w:sz w:val="28"/>
        </w:rPr>
        <w:t xml:space="preserve">
      Осы аталған басшылар лауазымы жөнiнен тиiстi облыстардағы, қалалар мен аудандардағы, министрлiктердегi, ведомстволардағы, мекемелер мен ұйымдардағы және кәсiпорындардағы азаматтық қорғаныстың бастығы болып белгiленсiн.  </w:t>
      </w:r>
      <w:r>
        <w:br/>
      </w:r>
      <w:r>
        <w:rPr>
          <w:rFonts w:ascii="Times New Roman"/>
          <w:b w:val="false"/>
          <w:i w:val="false"/>
          <w:color w:val="000000"/>
          <w:sz w:val="28"/>
        </w:rPr>
        <w:t xml:space="preserve">
      3. Атқарушы органдардың, министрлiктердiң, ведомстволардың, мекемелердiң, ұйымдар мен кәсiпорындардың басшылары азаматтық қорғанысты ұйымдастыру және оның шараларын жүзеге асыру үшiн, азаматтық қорғаныстың жеке қорғаныс құралдары мен ұжымдық қорғаныс құралдарының қорларын құрау, жинақталған қорлары мен мүлкiнiң сақталуын қамтамасыз ету үшiн, сондай-ақ төтенше жағдайларда ведомстволарға қарасты аумақтар мен объектiлерде халықты iс-қимыл жасай бiлуге даярлау мен оқытуға жеке-дара жауап бередi деп белгiленсiн.  </w:t>
      </w:r>
      <w:r>
        <w:br/>
      </w:r>
      <w:r>
        <w:rPr>
          <w:rFonts w:ascii="Times New Roman"/>
          <w:b w:val="false"/>
          <w:i w:val="false"/>
          <w:color w:val="000000"/>
          <w:sz w:val="28"/>
        </w:rPr>
        <w:t xml:space="preserve">
     Бұл жұмысты жүргiзу үшiн өз құрылымдарында арнайы дербес бөлiмшелер құрсын, ал азаматтық қорғаныс жөнiндегi жұмыс көлемi шағын жерлерде арнайы қызметкер тағайындалатын болсын.  </w:t>
      </w:r>
      <w:r>
        <w:br/>
      </w:r>
      <w:r>
        <w:rPr>
          <w:rFonts w:ascii="Times New Roman"/>
          <w:b w:val="false"/>
          <w:i w:val="false"/>
          <w:color w:val="000000"/>
          <w:sz w:val="28"/>
        </w:rPr>
        <w:t xml:space="preserve">
     4. Қазақстан Республикасы азаматтық қорғаныс штабының бастығы мүдделi министрлiктермен, ведомстволармен бiрлесе отырып, 2 ай мерзiм iшiнде Қазақстан Республикасы азаматтық қорғанысының әскери  емес құрылымдары туралы ереженiң жобасын әзiрлеп, бекiтсiн.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16 наурыздағы     </w:t>
      </w:r>
      <w:r>
        <w:br/>
      </w:r>
      <w:r>
        <w:rPr>
          <w:rFonts w:ascii="Times New Roman"/>
          <w:b w:val="false"/>
          <w:i w:val="false"/>
          <w:color w:val="000000"/>
          <w:sz w:val="28"/>
        </w:rPr>
        <w:t xml:space="preserve">
N 275 қаулысымен          </w:t>
      </w:r>
      <w:r>
        <w:br/>
      </w:r>
      <w:r>
        <w:rPr>
          <w:rFonts w:ascii="Times New Roman"/>
          <w:b w:val="false"/>
          <w:i w:val="false"/>
          <w:color w:val="000000"/>
          <w:sz w:val="28"/>
        </w:rPr>
        <w:t xml:space="preserve">
Бекiтiлген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азаматтық қорғанысы </w:t>
      </w:r>
      <w:r>
        <w:br/>
      </w:r>
      <w:r>
        <w:rPr>
          <w:rFonts w:ascii="Times New Roman"/>
          <w:b w:val="false"/>
          <w:i w:val="false"/>
          <w:color w:val="000000"/>
          <w:sz w:val="28"/>
        </w:rPr>
        <w:t>
</w:t>
      </w:r>
      <w:r>
        <w:rPr>
          <w:rFonts w:ascii="Times New Roman"/>
          <w:b/>
          <w:i w:val="false"/>
          <w:color w:val="000000"/>
          <w:sz w:val="28"/>
        </w:rPr>
        <w:t xml:space="preserve">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2"/>
    <w:p>
      <w:pPr>
        <w:spacing w:after="0"/>
        <w:ind w:left="0"/>
        <w:jc w:val="both"/>
      </w:pPr>
      <w:r>
        <w:rPr>
          <w:rFonts w:ascii="Times New Roman"/>
          <w:b w:val="false"/>
          <w:i w:val="false"/>
          <w:color w:val="000000"/>
          <w:sz w:val="28"/>
        </w:rPr>
        <w:t xml:space="preserve">       1. Осы Ереже Қазақстан Республикасы азаматтық қорғанысының негiзгi мақсаты мен мiндеттерiн, ұйымдастырылуы мен жұмыс iстеу тәртiбiн, жергiлiктi атқару органдарының, министрлiктердiң, ведомстволардың, кәсiпорындар мен ұйымдардың, сондай-ақ лауазымды адамдар мен азаматтардың азаматтық қорғаныстың мiндеттерiн шешу жөнiндегi өкiлеттiгi мен мiндеттерiн белгiлейдi.  </w:t>
      </w:r>
      <w:r>
        <w:br/>
      </w:r>
      <w:r>
        <w:rPr>
          <w:rFonts w:ascii="Times New Roman"/>
          <w:b w:val="false"/>
          <w:i w:val="false"/>
          <w:color w:val="000000"/>
          <w:sz w:val="28"/>
        </w:rPr>
        <w:t xml:space="preserve">
      2. Қазақстан Республикасының азаматтық қорғанысы бейбiт кезең мен соғыс уақытында республиканың халқы мен экономикасын стихиялық зiлзалалар, iрi авариялар, апаттар зардаптары мен дұшпанның қазiргi заманғы зақымдау құралдарын ықтимал қолдануының зардаптарынан қорғау шараларын жүзеге асыру үшiн, сондай-ақ зақымдалу ошақтары мен төтенше жағдайлар туған аудандарда құтқару iсi мен басқа да шұғыл жұмыстарды жүргiзу үшiн тағайындалады.  </w:t>
      </w:r>
      <w:r>
        <w:br/>
      </w:r>
      <w:r>
        <w:rPr>
          <w:rFonts w:ascii="Times New Roman"/>
          <w:b w:val="false"/>
          <w:i w:val="false"/>
          <w:color w:val="000000"/>
          <w:sz w:val="28"/>
        </w:rPr>
        <w:t xml:space="preserve">
      Қазақстан Республикасының азаматтық қорғанысы Төтенше жағдайларда сақтандырудың және iс-әрекет жасаудың республикалық жүйесiнiң құрамына енедi және жүйе туралы Ережеге сәйкес мiндеттердi орындайды.  </w:t>
      </w:r>
      <w:r>
        <w:br/>
      </w:r>
      <w:r>
        <w:rPr>
          <w:rFonts w:ascii="Times New Roman"/>
          <w:b w:val="false"/>
          <w:i w:val="false"/>
          <w:color w:val="000000"/>
          <w:sz w:val="28"/>
        </w:rPr>
        <w:t xml:space="preserve">
      3. Азаматтық қорғаныстың негiзгi мiндеттерi:  </w:t>
      </w:r>
      <w:r>
        <w:br/>
      </w:r>
      <w:r>
        <w:rPr>
          <w:rFonts w:ascii="Times New Roman"/>
          <w:b w:val="false"/>
          <w:i w:val="false"/>
          <w:color w:val="000000"/>
          <w:sz w:val="28"/>
        </w:rPr>
        <w:t xml:space="preserve">
      бейбiт кезең мен соғыс уақытындағы төтенше жағдайлар зардаптарынан халықты қорғау және олардан келетiн залалды азайту жөнiнде шаралар кешенiн даярлап, күнiлгерi жүзеге асыру;  </w:t>
      </w:r>
      <w:r>
        <w:br/>
      </w:r>
      <w:r>
        <w:rPr>
          <w:rFonts w:ascii="Times New Roman"/>
          <w:b w:val="false"/>
          <w:i w:val="false"/>
          <w:color w:val="000000"/>
          <w:sz w:val="28"/>
        </w:rPr>
        <w:t xml:space="preserve">
      бейбiт кезең мен соғыс уақытында құтқару iсi мен басқа да шұғыл жұмыстарды және зардап шеккен халыққа көмек көрсетудi ұйымдастырып, өткiзу;  </w:t>
      </w:r>
      <w:r>
        <w:br/>
      </w:r>
      <w:r>
        <w:rPr>
          <w:rFonts w:ascii="Times New Roman"/>
          <w:b w:val="false"/>
          <w:i w:val="false"/>
          <w:color w:val="000000"/>
          <w:sz w:val="28"/>
        </w:rPr>
        <w:t xml:space="preserve">
      құтқару жұмыстарын жүргiзуге қажеттi күштер мен құрал-жабдықтарды әзiрлеп, даярлықта ұстау;  </w:t>
      </w:r>
      <w:r>
        <w:br/>
      </w:r>
      <w:r>
        <w:rPr>
          <w:rFonts w:ascii="Times New Roman"/>
          <w:b w:val="false"/>
          <w:i w:val="false"/>
          <w:color w:val="000000"/>
          <w:sz w:val="28"/>
        </w:rPr>
        <w:t xml:space="preserve">
      азаматтық қорғаныстың басшы құрамын, басқару органдары мен күштерiн даярлау, бейбiт кезең мен соғыс уақытындағы төтенше жағдайларда қорғану тәсiлдерi мен iс-қимыл жасауға халықты жаппай оқытып-үйрету;  </w:t>
      </w:r>
      <w:r>
        <w:br/>
      </w:r>
      <w:r>
        <w:rPr>
          <w:rFonts w:ascii="Times New Roman"/>
          <w:b w:val="false"/>
          <w:i w:val="false"/>
          <w:color w:val="000000"/>
          <w:sz w:val="28"/>
        </w:rPr>
        <w:t xml:space="preserve">
      азаматтық қорғанысты басқару жүйесiн, стихиялық зiлзалалар, iрi авариялар, апаттар қаупi төнгендiгi және туғандығы, дұшпанның қазiргi заманғы қару-жарақты қолдану қатерi төнгендiгi жайында халықты құлақтандыру мен хабар беру жүйесiн құрып, оны жоғары әзiрлiк деңгейiнде ұстау, радиоактивтiк, химиялық және бактериологиялық ластануға тұрақты байқау мен бақылауды ұйымдастыру;  </w:t>
      </w:r>
      <w:r>
        <w:br/>
      </w:r>
      <w:r>
        <w:rPr>
          <w:rFonts w:ascii="Times New Roman"/>
          <w:b w:val="false"/>
          <w:i w:val="false"/>
          <w:color w:val="000000"/>
          <w:sz w:val="28"/>
        </w:rPr>
        <w:t xml:space="preserve">
      бейбiт кезең мен соғыс уақытында экономика және тiршiлiктi қамтамасыз ету салалары мен объектiлерiнiң тұрақты жұмыс iстеуiн арттыру жөнiндегi шараларды жүзеге асыру болып табылады.  </w:t>
      </w:r>
      <w:r>
        <w:br/>
      </w:r>
      <w:r>
        <w:rPr>
          <w:rFonts w:ascii="Times New Roman"/>
          <w:b w:val="false"/>
          <w:i w:val="false"/>
          <w:color w:val="000000"/>
          <w:sz w:val="28"/>
        </w:rPr>
        <w:t xml:space="preserve">
      4. Қазақстан Республикасының азаматтық қорғанысы аумақтық-өндiрiстiк негiзде республика аумағында ұйымдастырылады және оның құрамына мынадай органдар енедi:  </w:t>
      </w:r>
      <w:r>
        <w:br/>
      </w:r>
      <w:r>
        <w:rPr>
          <w:rFonts w:ascii="Times New Roman"/>
          <w:b w:val="false"/>
          <w:i w:val="false"/>
          <w:color w:val="000000"/>
          <w:sz w:val="28"/>
        </w:rPr>
        <w:t xml:space="preserve">
      а) азаматтық қорғаныстың басқару органдары;  </w:t>
      </w:r>
      <w:r>
        <w:br/>
      </w:r>
      <w:r>
        <w:rPr>
          <w:rFonts w:ascii="Times New Roman"/>
          <w:b w:val="false"/>
          <w:i w:val="false"/>
          <w:color w:val="000000"/>
          <w:sz w:val="28"/>
        </w:rPr>
        <w:t xml:space="preserve">
      Қазақстан Республикасының азаматтық қорғаныс Штабы;  </w:t>
      </w:r>
      <w:r>
        <w:br/>
      </w:r>
      <w:r>
        <w:rPr>
          <w:rFonts w:ascii="Times New Roman"/>
          <w:b w:val="false"/>
          <w:i w:val="false"/>
          <w:color w:val="000000"/>
          <w:sz w:val="28"/>
        </w:rPr>
        <w:t xml:space="preserve">
      ведомстволық қарасты бөлiмшелерi мен мекемелерiн қоса азаматтық қорғаныстың облыстық, аудандық, қалалық, қалалардағы аудандық штабтары;  </w:t>
      </w:r>
      <w:r>
        <w:br/>
      </w:r>
      <w:r>
        <w:rPr>
          <w:rFonts w:ascii="Times New Roman"/>
          <w:b w:val="false"/>
          <w:i w:val="false"/>
          <w:color w:val="000000"/>
          <w:sz w:val="28"/>
        </w:rPr>
        <w:t xml:space="preserve">
      жергiлiктi атқару органдарының, министрлiктердiң, мемлекеттiк комитеттердiң, ведомстволардың, кәсiпорындардың, ұйымдар мен мекемелердiң бөлiмдерi, секторлары, топтары;  </w:t>
      </w:r>
      <w:r>
        <w:br/>
      </w:r>
      <w:r>
        <w:rPr>
          <w:rFonts w:ascii="Times New Roman"/>
          <w:b w:val="false"/>
          <w:i w:val="false"/>
          <w:color w:val="000000"/>
          <w:sz w:val="28"/>
        </w:rPr>
        <w:t xml:space="preserve">
      жергiлiктi атқару органдарының, министрлiктердiң, мемлекеттiк комитеттердiң, ведомстволардың, кәсiпорындардың, ұйымдар мен мекемелердiң (штаттан тыс) штабтары, қызметтерi, көшi-қон органдары;  </w:t>
      </w:r>
      <w:r>
        <w:br/>
      </w:r>
      <w:r>
        <w:rPr>
          <w:rFonts w:ascii="Times New Roman"/>
          <w:b w:val="false"/>
          <w:i w:val="false"/>
          <w:color w:val="000000"/>
          <w:sz w:val="28"/>
        </w:rPr>
        <w:t xml:space="preserve">
      азаматтық қорғаныс органдарының кезекшi қызметтерi, хабар беру мен байланыс бөлiмшелерi, басқару пункттерi;  </w:t>
      </w:r>
      <w:r>
        <w:br/>
      </w:r>
      <w:r>
        <w:rPr>
          <w:rFonts w:ascii="Times New Roman"/>
          <w:b w:val="false"/>
          <w:i w:val="false"/>
          <w:color w:val="000000"/>
          <w:sz w:val="28"/>
        </w:rPr>
        <w:t xml:space="preserve">
      ә) азаматтық қорғаныс күштерi:  </w:t>
      </w:r>
      <w:r>
        <w:br/>
      </w:r>
      <w:r>
        <w:rPr>
          <w:rFonts w:ascii="Times New Roman"/>
          <w:b w:val="false"/>
          <w:i w:val="false"/>
          <w:color w:val="000000"/>
          <w:sz w:val="28"/>
        </w:rPr>
        <w:t xml:space="preserve">
      азаматтық қорғаныстың аумақтық және ведомстволық әскерилендiрiлмеген құрылымдары;  </w:t>
      </w:r>
      <w:r>
        <w:br/>
      </w:r>
      <w:r>
        <w:rPr>
          <w:rFonts w:ascii="Times New Roman"/>
          <w:b w:val="false"/>
          <w:i w:val="false"/>
          <w:color w:val="000000"/>
          <w:sz w:val="28"/>
        </w:rPr>
        <w:t xml:space="preserve">
      министрлiктердiң, ведомстволар мен кәсiпорындардың апаттан құтқару жөнiндегi мамандандырылған құрылымдары;  </w:t>
      </w:r>
      <w:r>
        <w:br/>
      </w:r>
      <w:r>
        <w:rPr>
          <w:rFonts w:ascii="Times New Roman"/>
          <w:b w:val="false"/>
          <w:i w:val="false"/>
          <w:color w:val="000000"/>
          <w:sz w:val="28"/>
        </w:rPr>
        <w:t xml:space="preserve">
      азаматтық қорғаныстың аталған басқару органдары мен күштерiнiң құрылымы, құрамы, мiндеттерi мен қызметi тиiстi ережелермен белгiленедi.  </w:t>
      </w:r>
      <w:r>
        <w:br/>
      </w:r>
      <w:r>
        <w:rPr>
          <w:rFonts w:ascii="Times New Roman"/>
          <w:b w:val="false"/>
          <w:i w:val="false"/>
          <w:color w:val="000000"/>
          <w:sz w:val="28"/>
        </w:rPr>
        <w:t xml:space="preserve">
      5. Қазақстан Республикасының азаматтық қорғанысына жалпы басшылықты Қазақстан Республикасының Премьер-министрi жүзеге асырады. Ол лауазымы бойынша Қазақстан Республикасы азаматтық қорғанысының бастығы болып табылады.  </w:t>
      </w:r>
      <w:r>
        <w:br/>
      </w:r>
      <w:r>
        <w:rPr>
          <w:rFonts w:ascii="Times New Roman"/>
          <w:b w:val="false"/>
          <w:i w:val="false"/>
          <w:color w:val="000000"/>
          <w:sz w:val="28"/>
        </w:rPr>
        <w:t xml:space="preserve">
      Қазақстан Республикасы азаматтық қорғаныс Штабының бастығы Қазақстан Республикасы азаматтық қорғаныс бастығының орынбасары болып табылады.  </w:t>
      </w:r>
      <w:r>
        <w:br/>
      </w:r>
      <w:r>
        <w:rPr>
          <w:rFonts w:ascii="Times New Roman"/>
          <w:b w:val="false"/>
          <w:i w:val="false"/>
          <w:color w:val="000000"/>
          <w:sz w:val="28"/>
        </w:rPr>
        <w:t xml:space="preserve">
      Министрлiктерде, ведомстволарда, облыстарда, қалаларда, қалалық және селолық аудандарда, мекемелерде, ұйымдар мен меншiктiң барлық нысанындағы кәсiпорындарда азаматтық қорғанысқа басшылықты олардың бiрiншi басшылары жүзеге асырады, олар лауазымдары бойынша азаматтық қорғаныс бастықтары болып табылады.  </w:t>
      </w:r>
      <w:r>
        <w:br/>
      </w:r>
      <w:r>
        <w:rPr>
          <w:rFonts w:ascii="Times New Roman"/>
          <w:b w:val="false"/>
          <w:i w:val="false"/>
          <w:color w:val="000000"/>
          <w:sz w:val="28"/>
        </w:rPr>
        <w:t xml:space="preserve">
      6. Азаматтық қорғаныс жөнiндегi әзiрлiк ықтимал төтенше жағдайларды, сондай-ақ жаудың шабуылдық қару-жарағының дамуын ескере отырып күнiлгерi жүргiзiледi.  </w:t>
      </w:r>
      <w:r>
        <w:br/>
      </w:r>
      <w:r>
        <w:rPr>
          <w:rFonts w:ascii="Times New Roman"/>
          <w:b w:val="false"/>
          <w:i w:val="false"/>
          <w:color w:val="000000"/>
          <w:sz w:val="28"/>
        </w:rPr>
        <w:t xml:space="preserve">
      Азаматтық қорғаныс мiндеттерiн орындауды қамтамасыз ететiн шаралар сипатын, көлемi мен мерзiмiн қалалардың, басқа да елдi мекендер мен экономикалық объектiлердiң саяси, экономикалық және қорғаныстық маңызын ескере отырып, Қазақстан Республикасының Министрлер Кабинетi белгiлейдi.  </w:t>
      </w:r>
      <w:r>
        <w:br/>
      </w:r>
      <w:r>
        <w:rPr>
          <w:rFonts w:ascii="Times New Roman"/>
          <w:b w:val="false"/>
          <w:i w:val="false"/>
          <w:color w:val="000000"/>
          <w:sz w:val="28"/>
        </w:rPr>
        <w:t xml:space="preserve">
      Осы мақсатпен iрi әкiмшiлiк орталықтары мен өнеркәсiптiк қалалар азаматтық қорғаныс жөнiнде айрықша, бiрiншi, екiншi және үшiншi топтағы қалалар болып, ал аса маңызды экономикалық объектiлер азаматтық қорғаныс жөнiнде аса маңызды, бiрiншi, екiншi дәрежелi объектiлер болып бөлiнедi.  </w:t>
      </w:r>
      <w:r>
        <w:br/>
      </w:r>
      <w:r>
        <w:rPr>
          <w:rFonts w:ascii="Times New Roman"/>
          <w:b w:val="false"/>
          <w:i w:val="false"/>
          <w:color w:val="000000"/>
          <w:sz w:val="28"/>
        </w:rPr>
        <w:t xml:space="preserve">
      Қалаларды азаматтық қорғаныс жөнiнде аталған топтарға жатқызуды жергiлiктi атқару органдарының Қазақстан Республикасы азаматтық қорғаныс Штабымен келiсiлген ұсыныстары бойынша Қазақстан Республикасының Министрлер Кабинетi жүргiзедi.  </w:t>
      </w:r>
      <w:r>
        <w:br/>
      </w:r>
      <w:r>
        <w:rPr>
          <w:rFonts w:ascii="Times New Roman"/>
          <w:b w:val="false"/>
          <w:i w:val="false"/>
          <w:color w:val="000000"/>
          <w:sz w:val="28"/>
        </w:rPr>
        <w:t xml:space="preserve">
      Экономикалық объектiлердi азаматтық қорғаныс жөнiнде категорияларға жатқызуды олардың бағыныстылығына қарай тиiстi жергiлiктi атқару органдары, республика министрлiктерi мен ведомстволары азаматтық қорғаныстың аумақтық штабтарымен келiсе отырып жүзеге асырады.  </w:t>
      </w:r>
      <w:r>
        <w:br/>
      </w:r>
      <w:r>
        <w:rPr>
          <w:rFonts w:ascii="Times New Roman"/>
          <w:b w:val="false"/>
          <w:i w:val="false"/>
          <w:color w:val="000000"/>
          <w:sz w:val="28"/>
        </w:rPr>
        <w:t xml:space="preserve">
      Азаматтық қорғанысты белгiленген даярлық дәрежесiне жеткiзу, оны бейбiт жағдайдан соғыс жағдайына көшiру және оған жүктелген мiндеттердi орындау жөнiндегi шараларды жүзеге асыру үшiн Қазақстан Республикасы Үкiметiнiң шешiмiне сәйкес азаматтық қорғаныс жоспары жасалынады.  </w:t>
      </w:r>
      <w:r>
        <w:br/>
      </w:r>
      <w:r>
        <w:rPr>
          <w:rFonts w:ascii="Times New Roman"/>
          <w:b w:val="false"/>
          <w:i w:val="false"/>
          <w:color w:val="000000"/>
          <w:sz w:val="28"/>
        </w:rPr>
        <w:t xml:space="preserve">
      7. Жергiлiктi атқару органдары азаматтық қорғанысқа тиiстi аумақта басшылық етiп, мынадай қызметтердi жүзеге асырады:  </w:t>
      </w:r>
      <w:r>
        <w:br/>
      </w:r>
      <w:r>
        <w:rPr>
          <w:rFonts w:ascii="Times New Roman"/>
          <w:b w:val="false"/>
          <w:i w:val="false"/>
          <w:color w:val="000000"/>
          <w:sz w:val="28"/>
        </w:rPr>
        <w:t xml:space="preserve">
      азаматтық қорғаныс жөнiндегi шаралар мен тапсырмаларды орындауды қамтамасыз етедi, осы мақсатта ведомстволық қарасты аумақта орналасқан меншiктiң барлық түрiндегi объектiлер, лауазымды адамдар мен азаматтар орындауға мiндеттi шешiмдер қабылдайды;  </w:t>
      </w:r>
      <w:r>
        <w:br/>
      </w:r>
      <w:r>
        <w:rPr>
          <w:rFonts w:ascii="Times New Roman"/>
          <w:b w:val="false"/>
          <w:i w:val="false"/>
          <w:color w:val="000000"/>
          <w:sz w:val="28"/>
        </w:rPr>
        <w:t xml:space="preserve">
      стихиялық зiлзалалардың, авариялар мен апаттардың, дұшпанның қазiргi заманғы қару-жарақ қолдануының зардаптарын жою жөнiндегi құтқару iсi мен басқа да шұғыл жұмыстарды ұйымдастырып, жүргiзудi қамтамасыз етедi;  </w:t>
      </w:r>
      <w:r>
        <w:br/>
      </w:r>
      <w:r>
        <w:rPr>
          <w:rFonts w:ascii="Times New Roman"/>
          <w:b w:val="false"/>
          <w:i w:val="false"/>
          <w:color w:val="000000"/>
          <w:sz w:val="28"/>
        </w:rPr>
        <w:t xml:space="preserve">
      азаматтық қорғаныс басқару пункттерiнiң, құлақтандыру жүйесiнiң, қорғаныс құрылыстарының, қажеттi күштерi мен құралдарының жасалып-құрылып, даярлықта ұсталуын, халықты оқытып-үйретудi, басқару органдарының бейбiт кезең мен соғыс уақытындағы төтенше жағдайлардың алдын алу мен iс-қимыл жасау жөнiндегi оқу-жаттығуларын өткiзудi қамтамасыз етедi;  </w:t>
      </w:r>
      <w:r>
        <w:br/>
      </w:r>
      <w:r>
        <w:rPr>
          <w:rFonts w:ascii="Times New Roman"/>
          <w:b w:val="false"/>
          <w:i w:val="false"/>
          <w:color w:val="000000"/>
          <w:sz w:val="28"/>
        </w:rPr>
        <w:t xml:space="preserve">
      азаматтық қорғаныс жөнiндегi топтарға жатқызылған қалалар мен төтенше жағдай аудандарынан халықты көшiрудi жоспарлап, қажеттi жағдайда оны жүзеге асырады, қала сыртында көшiрiлгендердi қабылдау және олардың тiршiлiгiн қамтамасыз ету жөнiнде жағдайлар туғызу үшiн орналастыратын аудандарды даярлайды;  </w:t>
      </w:r>
      <w:r>
        <w:br/>
      </w:r>
      <w:r>
        <w:rPr>
          <w:rFonts w:ascii="Times New Roman"/>
          <w:b w:val="false"/>
          <w:i w:val="false"/>
          <w:color w:val="000000"/>
          <w:sz w:val="28"/>
        </w:rPr>
        <w:t xml:space="preserve">
      жұмылдыру даярлығы жөнiндегi шаралар жүйесiнде азаматтық қорғаныс iс-шараларын жоспарлап, өткiзудi ұйымдастырады;  </w:t>
      </w:r>
      <w:r>
        <w:br/>
      </w:r>
      <w:r>
        <w:rPr>
          <w:rFonts w:ascii="Times New Roman"/>
          <w:b w:val="false"/>
          <w:i w:val="false"/>
          <w:color w:val="000000"/>
          <w:sz w:val="28"/>
        </w:rPr>
        <w:t xml:space="preserve">
      азаматтық қорғаныс шараларын қаржыландыруды және материалдық-техникалық жағынан қамтамасыз етудi, соның iшiнде оқу-материалдық базасын құрып, жетiлдiру iсiн жүзеге асырады.  </w:t>
      </w:r>
      <w:r>
        <w:br/>
      </w:r>
      <w:r>
        <w:rPr>
          <w:rFonts w:ascii="Times New Roman"/>
          <w:b w:val="false"/>
          <w:i w:val="false"/>
          <w:color w:val="000000"/>
          <w:sz w:val="28"/>
        </w:rPr>
        <w:t xml:space="preserve">
      8. Министрлiктердiң, ведомстволардың, ұйымдардың, мекемелер мен кәсiпорындардың басшылары азаматтық қорғаныстың мiндеттерi мен шараларының орындалуына, бейбiт кезең мен соғыс уақытындағы төтенше жағдайларда басқару органдарының, құрал-жабдықтардың iс-қимыл жасауға даяр тұруына, төтенше жағдайлардың және дұшпан шабуылының зардаптарынан өндiрiстiк персонал мен объектiлердi қорғау жөнiндегi шараларды жүзеге асыруға жауап бередi.  </w:t>
      </w:r>
      <w:r>
        <w:br/>
      </w:r>
      <w:r>
        <w:rPr>
          <w:rFonts w:ascii="Times New Roman"/>
          <w:b w:val="false"/>
          <w:i w:val="false"/>
          <w:color w:val="000000"/>
          <w:sz w:val="28"/>
        </w:rPr>
        <w:t xml:space="preserve">
      Министрлiктер мен ведомстволарға мынадай мiндеттер жүктеледi:  </w:t>
      </w:r>
      <w:r>
        <w:br/>
      </w:r>
      <w:r>
        <w:rPr>
          <w:rFonts w:ascii="Times New Roman"/>
          <w:b w:val="false"/>
          <w:i w:val="false"/>
          <w:color w:val="000000"/>
          <w:sz w:val="28"/>
        </w:rPr>
        <w:t xml:space="preserve">
      саланың орталық басқару аппаратында және ведомстволық қарасты құрылымдарында азаматтық қорғаныстың күнделiктi ахуалдағы және бейбiт кезең мен соғыс уақытындағы төтенше жағдайлардағы мiндеттерi мен шараларының орындалуын қамтамасыз ету;  </w:t>
      </w:r>
      <w:r>
        <w:br/>
      </w:r>
      <w:r>
        <w:rPr>
          <w:rFonts w:ascii="Times New Roman"/>
          <w:b w:val="false"/>
          <w:i w:val="false"/>
          <w:color w:val="000000"/>
          <w:sz w:val="28"/>
        </w:rPr>
        <w:t xml:space="preserve">
      саланың азаматтық қорғанысының бейбiт кезең мен соғыс уақытына және есептi жылға арналған жоспарларын әзiрлеу, ведомстволық қарасты бөлiмшелердiң азаматтық қорғанысын жоспарлауға әдiстемелiк басшылық ету;  </w:t>
      </w:r>
      <w:r>
        <w:br/>
      </w:r>
      <w:r>
        <w:rPr>
          <w:rFonts w:ascii="Times New Roman"/>
          <w:b w:val="false"/>
          <w:i w:val="false"/>
          <w:color w:val="000000"/>
          <w:sz w:val="28"/>
        </w:rPr>
        <w:t xml:space="preserve">
      ведомстволық қарасты объектiлердегi жұмысшылар мен қызметкерлердi стихиялық авариялар, апаттар, стихиялық зiлзалалар мен қазiргi заманғы шабуыл құралдарының зардаптарынан қорғау жөнiндегi шаралар кешенiн жүзеге асыруға әдiстемелiк басшылық ету;  </w:t>
      </w:r>
      <w:r>
        <w:br/>
      </w:r>
      <w:r>
        <w:rPr>
          <w:rFonts w:ascii="Times New Roman"/>
          <w:b w:val="false"/>
          <w:i w:val="false"/>
          <w:color w:val="000000"/>
          <w:sz w:val="28"/>
        </w:rPr>
        <w:t xml:space="preserve">
      басқару аппаратын бейбiт кезең мен соғыс уақытындағы төтенше жағдайларда өз қызметiн жалғастыруды қамтамасыз ететiн пункттерге көшiру жөнiндегi шараларды жоспарлап, жүзеге асыру, қала сыртындағы орналастыру аудандарын күнiлгерi даярлау жөнiнде шаралар қолдану;  </w:t>
      </w:r>
      <w:r>
        <w:br/>
      </w:r>
      <w:r>
        <w:rPr>
          <w:rFonts w:ascii="Times New Roman"/>
          <w:b w:val="false"/>
          <w:i w:val="false"/>
          <w:color w:val="000000"/>
          <w:sz w:val="28"/>
        </w:rPr>
        <w:t xml:space="preserve">
      басшы құрам мен командалық басқарушы құрамды, жұмысшылар мен қызметкерлердi оқытып-үйретудi жоспарлап, ұйымдастыру, төтенше жағдайлар мен дұшпан шабуылы кезiнде iс-қимыл жасауға әзiрлеу мақсатында басқару органдары мен құрылымдарының оқу-жаттығуларын өткiзу;  </w:t>
      </w:r>
      <w:r>
        <w:br/>
      </w:r>
      <w:r>
        <w:rPr>
          <w:rFonts w:ascii="Times New Roman"/>
          <w:b w:val="false"/>
          <w:i w:val="false"/>
          <w:color w:val="000000"/>
          <w:sz w:val="28"/>
        </w:rPr>
        <w:t xml:space="preserve">
      апатты жағдайлардың туу қаупiн азайту, саланың, бiрлестiктер мен кәсiпорындардың бейбiт кезең мен соғыс уақытындағы төтенше жағдайларда тұрақты жұмыс iстеуiн арттыру жөнiндегi шараларды әзiрлеп, жүзеге асыруға басшылық ету;  </w:t>
      </w:r>
      <w:r>
        <w:br/>
      </w:r>
      <w:r>
        <w:rPr>
          <w:rFonts w:ascii="Times New Roman"/>
          <w:b w:val="false"/>
          <w:i w:val="false"/>
          <w:color w:val="000000"/>
          <w:sz w:val="28"/>
        </w:rPr>
        <w:t xml:space="preserve">
      басқару пункттерi мен олардың бөлiмшелерiн құру, сондай-ақ олардың және бағынысты күштер мен құрал-жабдықтардың төтенше жағдай туған кезде iс-қимыл жасауға ұдайы даяр тұруын қамтамасыз ету;  </w:t>
      </w:r>
      <w:r>
        <w:br/>
      </w:r>
      <w:r>
        <w:rPr>
          <w:rFonts w:ascii="Times New Roman"/>
          <w:b w:val="false"/>
          <w:i w:val="false"/>
          <w:color w:val="000000"/>
          <w:sz w:val="28"/>
        </w:rPr>
        <w:t xml:space="preserve">
      азаматтық қорғаныс шараларын белгiленген тәртiппен қаржыландыруды және материалдық-техникалық жабдықтауды қамтамасыз ету;  </w:t>
      </w:r>
      <w:r>
        <w:br/>
      </w:r>
      <w:r>
        <w:rPr>
          <w:rFonts w:ascii="Times New Roman"/>
          <w:b w:val="false"/>
          <w:i w:val="false"/>
          <w:color w:val="000000"/>
          <w:sz w:val="28"/>
        </w:rPr>
        <w:t xml:space="preserve">
      төтенше жағдайлардың алдын алу, құтқару жұмыстарын қамтамасыз ету және зардап шеккендерге көмек беру жөнiнде шараларды жүргiзудiң жедел қажеттiгi жағдайына арнап қаржылық және материалдық-техникалық резервтердi жасау.  </w:t>
      </w:r>
      <w:r>
        <w:br/>
      </w:r>
      <w:r>
        <w:rPr>
          <w:rFonts w:ascii="Times New Roman"/>
          <w:b w:val="false"/>
          <w:i w:val="false"/>
          <w:color w:val="000000"/>
          <w:sz w:val="28"/>
        </w:rPr>
        <w:t xml:space="preserve">
      9. Меншiктiң барлық нысанындағы өнеркәсiп объектiлерi мен шаруашылық жүргiзушi субъектiлер басшыларының негiзгi мiндеттерi:  </w:t>
      </w:r>
      <w:r>
        <w:br/>
      </w:r>
      <w:r>
        <w:rPr>
          <w:rFonts w:ascii="Times New Roman"/>
          <w:b w:val="false"/>
          <w:i w:val="false"/>
          <w:color w:val="000000"/>
          <w:sz w:val="28"/>
        </w:rPr>
        <w:t xml:space="preserve">
      объектiде бүкiл азаматтық қорғаныс шараларының кешенiне тiкелей басшылық етудi жүзеге асыру;  </w:t>
      </w:r>
      <w:r>
        <w:br/>
      </w:r>
      <w:r>
        <w:rPr>
          <w:rFonts w:ascii="Times New Roman"/>
          <w:b w:val="false"/>
          <w:i w:val="false"/>
          <w:color w:val="000000"/>
          <w:sz w:val="28"/>
        </w:rPr>
        <w:t xml:space="preserve">
      объектiде және авариялар мен апаттар зардаптарының халықтың өмiрi мен денсаулығына әсер ету аймағында сенiмдi құлақтандыру және хабар беру жүйесiн ұйымдастырып, оның даяр тұруын қамтамасыз ету;  </w:t>
      </w:r>
      <w:r>
        <w:br/>
      </w:r>
      <w:r>
        <w:rPr>
          <w:rFonts w:ascii="Times New Roman"/>
          <w:b w:val="false"/>
          <w:i w:val="false"/>
          <w:color w:val="000000"/>
          <w:sz w:val="28"/>
        </w:rPr>
        <w:t xml:space="preserve">
      объект жұмысшыларының стихиялық зiлзалалар, авариялар, апаттар мен дұшпанның шабуыл құралдарын қолдануының зардаптарынан бой тасалауы үшiн қорғаныс құрылыстары қорын құру;  </w:t>
      </w:r>
      <w:r>
        <w:br/>
      </w:r>
      <w:r>
        <w:rPr>
          <w:rFonts w:ascii="Times New Roman"/>
          <w:b w:val="false"/>
          <w:i w:val="false"/>
          <w:color w:val="000000"/>
          <w:sz w:val="28"/>
        </w:rPr>
        <w:t xml:space="preserve">
      азаматтық қорғаныстың әскерилендiрiлмеген құрылымдарын құрып, оларды қажеттi техникамен және мүлiкпен жарақтандыру, оқытып-үйретiп, даярлықта ұстау;  </w:t>
      </w:r>
      <w:r>
        <w:br/>
      </w:r>
      <w:r>
        <w:rPr>
          <w:rFonts w:ascii="Times New Roman"/>
          <w:b w:val="false"/>
          <w:i w:val="false"/>
          <w:color w:val="000000"/>
          <w:sz w:val="28"/>
        </w:rPr>
        <w:t xml:space="preserve">
      объект персоналын бейбiт кезең мен соғыс уақытындағы төтенше жағдайлар туу қаупi төнген және туған кезде қорғану тәсiлдерi мен iс-қимыл жасауға оқытып-үйретудi ұйымдастыру, басқару органдарының оқу-жаттығуларын әзiрлеп, өткiзу;  </w:t>
      </w:r>
      <w:r>
        <w:br/>
      </w:r>
      <w:r>
        <w:rPr>
          <w:rFonts w:ascii="Times New Roman"/>
          <w:b w:val="false"/>
          <w:i w:val="false"/>
          <w:color w:val="000000"/>
          <w:sz w:val="28"/>
        </w:rPr>
        <w:t xml:space="preserve">
      объектiде ықтимал авариялар мен апаттар болу мүмкiндiгiн саралап, тиiстi алдын алу шараларын ұйымдастыру, азаматтық қорғаныстың аумақтың органдарына халықты құлақтандыру мен хабардар ету, оны қорғау, авариялар мен апаттар зардаптарын жою барысында құтқару iсi мен басқа да шұғыл жұмыстарды жүргiзу жөнiндегi шараларды дер кезiнде қолдану мақсатында қажеттi мәлiметтердi берiп отыру;  </w:t>
      </w:r>
      <w:r>
        <w:br/>
      </w:r>
      <w:r>
        <w:rPr>
          <w:rFonts w:ascii="Times New Roman"/>
          <w:b w:val="false"/>
          <w:i w:val="false"/>
          <w:color w:val="000000"/>
          <w:sz w:val="28"/>
        </w:rPr>
        <w:t xml:space="preserve">
      бейбiт кезең мен соғыс уақытына арналған азаматтық қорғаныс жоспарларын, бейбiт кезең мен соғыс уақытындағы төтенше жағдайларда объект қызметiнiң тұрақтылығын арттыру мүдделерiне орай өндiрiстiк қорларды, тiршiлiктi қамтамасыз ету жүйелерi мен материалдық жабдықтарды қорғау жөнiндегi ұйымдастыру, инженерлiк-техникалық және арнаулы шараларын әзiрлеп, жүзеге асыру;  </w:t>
      </w:r>
      <w:r>
        <w:br/>
      </w:r>
      <w:r>
        <w:rPr>
          <w:rFonts w:ascii="Times New Roman"/>
          <w:b w:val="false"/>
          <w:i w:val="false"/>
          <w:color w:val="000000"/>
          <w:sz w:val="28"/>
        </w:rPr>
        <w:t xml:space="preserve">
      қызметкерлер мен олардың отбасыларының мүшелерiн көшiру үшiн қала сыртындағы аймақты дайындап, көшiрiлетiндердiң тiршiлiгiн қамтамасыз ету үшiн жағдайлар жасау;  </w:t>
      </w:r>
      <w:r>
        <w:br/>
      </w:r>
      <w:r>
        <w:rPr>
          <w:rFonts w:ascii="Times New Roman"/>
          <w:b w:val="false"/>
          <w:i w:val="false"/>
          <w:color w:val="000000"/>
          <w:sz w:val="28"/>
        </w:rPr>
        <w:t xml:space="preserve">
      стихиялық зiлзалалар, авариялар, апаттар мен дұшпанның атыс құралдарын қолдануының зардаптарын жою барысында құтқару iсi мен басқа да шұғыл жұмыстарға тiкелей басшылық ету;  </w:t>
      </w:r>
      <w:r>
        <w:br/>
      </w:r>
      <w:r>
        <w:rPr>
          <w:rFonts w:ascii="Times New Roman"/>
          <w:b w:val="false"/>
          <w:i w:val="false"/>
          <w:color w:val="000000"/>
          <w:sz w:val="28"/>
        </w:rPr>
        <w:t xml:space="preserve">
      азаматтық қорғаныс шараларын, соның iшiнде оқу-материалдық базасын құру және нығайту жөнiндегi шараларды қаржыландыру мен материалдық-техникалық қамтамасыз етудi ұйымдастыру.  </w:t>
      </w:r>
      <w:r>
        <w:br/>
      </w:r>
      <w:r>
        <w:rPr>
          <w:rFonts w:ascii="Times New Roman"/>
          <w:b w:val="false"/>
          <w:i w:val="false"/>
          <w:color w:val="000000"/>
          <w:sz w:val="28"/>
        </w:rPr>
        <w:t xml:space="preserve">
      10. Азаматтық қорғаныстың негiзгi мiндеттерiн шешудi қамтамасыз ету мүддесiне орай азаматтық қорғаныс штабтары мынадай қызметтердi жүзеге асырады:  </w:t>
      </w:r>
      <w:r>
        <w:br/>
      </w:r>
      <w:r>
        <w:rPr>
          <w:rFonts w:ascii="Times New Roman"/>
          <w:b w:val="false"/>
          <w:i w:val="false"/>
          <w:color w:val="000000"/>
          <w:sz w:val="28"/>
        </w:rPr>
        <w:t xml:space="preserve">
      азаматтық қорғаныс шараларының бүкiл кешенiн орындауды ұйымдастырып, күштер мен құрал-жабдықтардың төтенше жағдайларда және дұшпанның жаппай қырып-жою қаруы мен басқа да шабуыл құралдарын қолданған жағдайында iс-қимылға даяр тұруына бақылау жасауды жүзеге асырады;  </w:t>
      </w:r>
      <w:r>
        <w:br/>
      </w:r>
      <w:r>
        <w:rPr>
          <w:rFonts w:ascii="Times New Roman"/>
          <w:b w:val="false"/>
          <w:i w:val="false"/>
          <w:color w:val="000000"/>
          <w:sz w:val="28"/>
        </w:rPr>
        <w:t xml:space="preserve">
      құтқару жұмыстарын жүргiзу кезiнде азаматтық қорғаныс күштерiн басқаруды қамтамасыз етедi;  </w:t>
      </w:r>
      <w:r>
        <w:br/>
      </w:r>
      <w:r>
        <w:rPr>
          <w:rFonts w:ascii="Times New Roman"/>
          <w:b w:val="false"/>
          <w:i w:val="false"/>
          <w:color w:val="000000"/>
          <w:sz w:val="28"/>
        </w:rPr>
        <w:t xml:space="preserve">
      азаматтық қорғаныстың бейбiт кезең мен соғыс уақытына арналған жоспарларын әзiрлеп, олардың жүзеге асырылуына бақылау жүргiзедi;  </w:t>
      </w:r>
      <w:r>
        <w:br/>
      </w:r>
      <w:r>
        <w:rPr>
          <w:rFonts w:ascii="Times New Roman"/>
          <w:b w:val="false"/>
          <w:i w:val="false"/>
          <w:color w:val="000000"/>
          <w:sz w:val="28"/>
        </w:rPr>
        <w:t xml:space="preserve">
      аумақтық және салалық басқару органдарының, кәсiпорындардың, ұйымдар мен мекемелердiң азаматтық қорғаныс жоспарларын әзiрлеуге әдiстемелiк басшылықты жүзеге асырып, олардың толық та сапалы болуына бақылау жасайды;  </w:t>
      </w:r>
      <w:r>
        <w:br/>
      </w:r>
      <w:r>
        <w:rPr>
          <w:rFonts w:ascii="Times New Roman"/>
          <w:b w:val="false"/>
          <w:i w:val="false"/>
          <w:color w:val="000000"/>
          <w:sz w:val="28"/>
        </w:rPr>
        <w:t xml:space="preserve">
      қорғаныс құрылыстарының, басқару пункттерiнiң, құлақтандыру және байланыс жүйелерiнiң құрылысына және оларды даярлықта ұстауға бақылауды жүзеге асырады;  </w:t>
      </w:r>
      <w:r>
        <w:br/>
      </w:r>
      <w:r>
        <w:rPr>
          <w:rFonts w:ascii="Times New Roman"/>
          <w:b w:val="false"/>
          <w:i w:val="false"/>
          <w:color w:val="000000"/>
          <w:sz w:val="28"/>
        </w:rPr>
        <w:t xml:space="preserve">
      басшы құрамның азаматтық қорғаныс жөнiндегi даярлығын жоспарлап, жүзеге асырады, сондай-ақ халықтың азаматтық қорғаныс жөнiндегi оқып-үйренуiне бақылау жасайды;  </w:t>
      </w:r>
      <w:r>
        <w:br/>
      </w:r>
      <w:r>
        <w:rPr>
          <w:rFonts w:ascii="Times New Roman"/>
          <w:b w:val="false"/>
          <w:i w:val="false"/>
          <w:color w:val="000000"/>
          <w:sz w:val="28"/>
        </w:rPr>
        <w:t xml:space="preserve">
      бейбiт кезең мен соғыс уақытындағы төтенше жағдайларда азаматтық қорғаныстың басқару органдары мен республика халқын құлақтандыру жүйесiнiң құрылып, даяр тұруын қамтамасыз етедi;  </w:t>
      </w:r>
      <w:r>
        <w:br/>
      </w:r>
      <w:r>
        <w:rPr>
          <w:rFonts w:ascii="Times New Roman"/>
          <w:b w:val="false"/>
          <w:i w:val="false"/>
          <w:color w:val="000000"/>
          <w:sz w:val="28"/>
        </w:rPr>
        <w:t xml:space="preserve">
      азаматтық қорғаныс штабтары мен әскери бөлiмдерiнде, мекемелерi мен бөлiмшелерiнде жедел, әскери және жұмылдыру даярлығы шараларын жоспарлауды жүзеге асырып, олардың орындалуын қамтамасыз етедi.  </w:t>
      </w:r>
      <w:r>
        <w:br/>
      </w:r>
      <w:r>
        <w:rPr>
          <w:rFonts w:ascii="Times New Roman"/>
          <w:b w:val="false"/>
          <w:i w:val="false"/>
          <w:color w:val="000000"/>
          <w:sz w:val="28"/>
        </w:rPr>
        <w:t xml:space="preserve">
      11. Қазақстан Республикасының еңбек етуге жарамды азаматтары жеке, қоғам және мемлекет мүдделерiн қамтамасыз ету мақсатымен азаматтық қорғаныс жөнiндегi шараларға қатысады және оларға мынадай мiндеттер жүктеледi:  </w:t>
      </w:r>
      <w:r>
        <w:br/>
      </w:r>
      <w:r>
        <w:rPr>
          <w:rFonts w:ascii="Times New Roman"/>
          <w:b w:val="false"/>
          <w:i w:val="false"/>
          <w:color w:val="000000"/>
          <w:sz w:val="28"/>
        </w:rPr>
        <w:t xml:space="preserve">
      стихиялық зiлзалалар, авариялар мен апаттар зардаптарынан қорғанудың негiзгi әдiстерi мен құралдарын бiлу, бейбiт кезең мен соғыс уақытындағы төтенше жағдайларда дұрыс iс-қимыл жасай бiлу және зардап шеккендерге көмек көрсете бiлу;  </w:t>
      </w:r>
      <w:r>
        <w:br/>
      </w:r>
      <w:r>
        <w:rPr>
          <w:rFonts w:ascii="Times New Roman"/>
          <w:b w:val="false"/>
          <w:i w:val="false"/>
          <w:color w:val="000000"/>
          <w:sz w:val="28"/>
        </w:rPr>
        <w:t xml:space="preserve">
      төтенше жағдайлардың зардаптарын жою кезiнде құтқару iсi мен басқа да шұғыл шараларға қатысу;  </w:t>
      </w:r>
      <w:r>
        <w:br/>
      </w:r>
      <w:r>
        <w:rPr>
          <w:rFonts w:ascii="Times New Roman"/>
          <w:b w:val="false"/>
          <w:i w:val="false"/>
          <w:color w:val="000000"/>
          <w:sz w:val="28"/>
        </w:rPr>
        <w:t xml:space="preserve">
      азаматтық қорғаныстың материалдық-техникалық базасы мен мүлкiне ұқыпты қарау.  </w:t>
      </w:r>
      <w:r>
        <w:br/>
      </w:r>
      <w:r>
        <w:rPr>
          <w:rFonts w:ascii="Times New Roman"/>
          <w:b w:val="false"/>
          <w:i w:val="false"/>
          <w:color w:val="000000"/>
          <w:sz w:val="28"/>
        </w:rPr>
        <w:t xml:space="preserve">
      12. Қазақстан Республикасы азаматтарының азаматтық қорғаныс жөнiндегi құқықтары Қазақстан Республикасының Конституциясы мен заңдарына сәйкес қамтамасыз етiледi.  </w:t>
      </w:r>
      <w:r>
        <w:br/>
      </w:r>
      <w:r>
        <w:rPr>
          <w:rFonts w:ascii="Times New Roman"/>
          <w:b w:val="false"/>
          <w:i w:val="false"/>
          <w:color w:val="000000"/>
          <w:sz w:val="28"/>
        </w:rPr>
        <w:t xml:space="preserve">
      13. Қазақстан Республикасының барлық азаматтары стихиялық зiлзалалар, авариялар мен апаттар зардаптарынан қорғану әдiстерi мен тәсiлдерiне, сондай-ақ төтенше жағдайлар туу қаупi төнген және туған кезде iс-қимыл жасауға оқытып-үйретiледi.  </w:t>
      </w:r>
      <w:r>
        <w:br/>
      </w:r>
      <w:r>
        <w:rPr>
          <w:rFonts w:ascii="Times New Roman"/>
          <w:b w:val="false"/>
          <w:i w:val="false"/>
          <w:color w:val="000000"/>
          <w:sz w:val="28"/>
        </w:rPr>
        <w:t xml:space="preserve">
      Халықты азаматтық қорғаныс жөнiнде оқытып-үйрету тәртiбiн, мөлшерiн және кезеңдерiн Қазақстан Республикасының Министрлер Кабинетi белгiлейдi.  </w:t>
      </w:r>
      <w:r>
        <w:br/>
      </w:r>
      <w:r>
        <w:rPr>
          <w:rFonts w:ascii="Times New Roman"/>
          <w:b w:val="false"/>
          <w:i w:val="false"/>
          <w:color w:val="000000"/>
          <w:sz w:val="28"/>
        </w:rPr>
        <w:t xml:space="preserve">
      Тиiмдi оқытып-үйретудi ұйымдастыру үшiн азаматтық қорғаныстың оқу-материалдық базасы туралы Ережеге сәйкес құрылып, ұсталатын оқу-материалдық базасы пайдаланылады.  </w:t>
      </w:r>
      <w:r>
        <w:br/>
      </w:r>
      <w:r>
        <w:rPr>
          <w:rFonts w:ascii="Times New Roman"/>
          <w:b w:val="false"/>
          <w:i w:val="false"/>
          <w:color w:val="000000"/>
          <w:sz w:val="28"/>
        </w:rPr>
        <w:t xml:space="preserve">
      Басшы құрамды, басқару органдарын, өндiрiстiк және меншiктiң барлық нысанындағы басқа да объектiлердi және әскерилендiрiлмеген құрылымдары азаматтық қорғаныс жөнiнде даярлау Төтенше жағдайлар мен азаматтық қорғанысқа әзiрлеудiң республикалық және жергiлiктi орталықтарында, бiлiктiлiгiн көтеру жөнiндегi оқу орындарында, сондай-ақ еңбек ету орындарында оқу топтарының құрамында жүзеге асырылады. Оқытып-үйрету даярлау орталықтары туралы Ережеге сәйкес, өндiрiстен қол үзе отырып ұйымдастырылады.  </w:t>
      </w:r>
      <w:r>
        <w:br/>
      </w:r>
      <w:r>
        <w:rPr>
          <w:rFonts w:ascii="Times New Roman"/>
          <w:b w:val="false"/>
          <w:i w:val="false"/>
          <w:color w:val="000000"/>
          <w:sz w:val="28"/>
        </w:rPr>
        <w:t xml:space="preserve">
      Азаматтық қорғаныстың әскерилендiрiлмеген құрылымдарының жеке құрамын даярлау жұмыс уақытында тiкелей объектiлерде жергiлiктi бюджеттердiң және кәсiпорындар мен ұйымдардың қаражаттары есебiнен жүргiзiледi. Өндiрiс саласында қамтылмаған халықты оқытып-үйрету, тұрғылықты жерлерiнде бұқаралық ақпарат құралдары арқылы, азаматтық қорғаныс бойынша практикалық дәрiстер мен жаттығуларға тарту арқылы дербес даярлық жолмен жүргiзiледi.  </w:t>
      </w:r>
      <w:r>
        <w:br/>
      </w:r>
      <w:r>
        <w:rPr>
          <w:rFonts w:ascii="Times New Roman"/>
          <w:b w:val="false"/>
          <w:i w:val="false"/>
          <w:color w:val="000000"/>
          <w:sz w:val="28"/>
        </w:rPr>
        <w:t xml:space="preserve">
      Баспасөз және бұқаралық ақпарат органдары халықты төтенше жағдайларда қорғану әдiстерi мен iс-қимыл жасауға үйрету мақсатында азаматтық қорғаныс материалдарын насихаттауға мiндеттi.  </w:t>
      </w:r>
      <w:r>
        <w:br/>
      </w:r>
      <w:r>
        <w:rPr>
          <w:rFonts w:ascii="Times New Roman"/>
          <w:b w:val="false"/>
          <w:i w:val="false"/>
          <w:color w:val="000000"/>
          <w:sz w:val="28"/>
        </w:rPr>
        <w:t xml:space="preserve">
      Жоғары, орташа арнаулы, кәсiптiк-техникалық және басқа да оқу орындарының студенттерiн азаматтық қорғаныс бойынша оқытып-үйрету оқу мерзiмiнде, Бiлiм министрлiгiнiң Қазақстан Республикасының азаматтық қорғаныс Штабымен бiрлесiп әзiрлеген бағдарламалары бойынша, жүргiзiледi.  </w:t>
      </w:r>
      <w:r>
        <w:br/>
      </w:r>
      <w:r>
        <w:rPr>
          <w:rFonts w:ascii="Times New Roman"/>
          <w:b w:val="false"/>
          <w:i w:val="false"/>
          <w:color w:val="000000"/>
          <w:sz w:val="28"/>
        </w:rPr>
        <w:t xml:space="preserve">
      14. Мемлекеттiк басқару органдарын, халықты төтенше жағдайлар туу қаупi төнген және туған кезде құлақтандыру және тұрақты хабар берiп отыру жүйесi Қазақстан Республикасының Үкiметi белгiлеген тәртiппен iске енгiзiледi.  </w:t>
      </w:r>
      <w:r>
        <w:br/>
      </w:r>
      <w:r>
        <w:rPr>
          <w:rFonts w:ascii="Times New Roman"/>
          <w:b w:val="false"/>
          <w:i w:val="false"/>
          <w:color w:val="000000"/>
          <w:sz w:val="28"/>
        </w:rPr>
        <w:t xml:space="preserve">
      Азаматтық қорғаныс штабтары төтенше жағдайлар жөнiндегi аумақтық комиссиялардың, министрлiктердiң, ведомстволар мен кәсiпорындардың кезекшi-диспетчерлiк қызметтерiмен бiрлесе отырып, республика аумағындағы жағдайда тұрақты жедел бақылау жасауды ұйымдастырып, жүзеге асырады және төтенше жағдайлар туу қаупi кенеттен төнген және туған жағдайларда шұғыл шешiмдер қабылдайды, бұл жайында төтенше жағдайлар жөнiндегi тиiстi комиссияларға баяндап отырады.  </w:t>
      </w:r>
      <w:r>
        <w:br/>
      </w:r>
      <w:r>
        <w:rPr>
          <w:rFonts w:ascii="Times New Roman"/>
          <w:b w:val="false"/>
          <w:i w:val="false"/>
          <w:color w:val="000000"/>
          <w:sz w:val="28"/>
        </w:rPr>
        <w:t xml:space="preserve">
      Жергiлiктi атқару органдарының, министрлiктердiң, ведомстволар мен кәсiпорындардың басшылары азаматтық қорғаныс штабтарын төтенше жағдайлардың туу қаупi мен туғандығы жөнiнде және оперативтiк жағдайдың өзгеруi туралы дер кезiнде және толық хабардар етiп отыруды қамтамасыз етуге мiндеттi.  </w:t>
      </w:r>
      <w:r>
        <w:br/>
      </w:r>
      <w:r>
        <w:rPr>
          <w:rFonts w:ascii="Times New Roman"/>
          <w:b w:val="false"/>
          <w:i w:val="false"/>
          <w:color w:val="000000"/>
          <w:sz w:val="28"/>
        </w:rPr>
        <w:t xml:space="preserve">
      15. Азаматтық қорғаныс шараларын қаржыландыру республикалық және жергiлiктi бюджеттердiң, сондай-ақ министрлiктердiң, ведомстволардың, кәсiпорындардың, ұйымдар мен меншiктiң барлық нысанындағы кәсiпорындардың қаражаттары есебiнен жүзеге асырылады.  </w:t>
      </w:r>
      <w:r>
        <w:br/>
      </w:r>
      <w:r>
        <w:rPr>
          <w:rFonts w:ascii="Times New Roman"/>
          <w:b w:val="false"/>
          <w:i w:val="false"/>
          <w:color w:val="000000"/>
          <w:sz w:val="28"/>
        </w:rPr>
        <w:t xml:space="preserve">
      Халықты қорғау шараларын өткiзумен байланысты, төтенше жағдайлар зардаптарын жою барысында құтқару және авариялық жөндеу жұмыстарын жүргiзумен байланысты шығындарды өтеу төтенше жағдайлардың зардаптарын жоюға арналған қаржыландыру көздерiнiң есебiнен жүзеге асырылады.  </w:t>
      </w:r>
      <w:r>
        <w:br/>
      </w:r>
      <w:r>
        <w:rPr>
          <w:rFonts w:ascii="Times New Roman"/>
          <w:b w:val="false"/>
          <w:i w:val="false"/>
          <w:color w:val="000000"/>
          <w:sz w:val="28"/>
        </w:rPr>
        <w:t xml:space="preserve">
      Азаматтық қорғаныстың әскерилендiрiлмеген құрылымдарын, жұмысшылар мен қызметкерлердi арнаулы мүлiкпен қамтамасыз ету үшiн министрлiктерде, ведомстволар мен кәсiпорындарда жұмылдыру резервi құрылады. Жұмылдыру резервiндегi азаматтық қорғаныстың арнаулы мүлкiнiң номенклатурасын, көлемi мен жинақталу мерзiмiн жергiлiктi атқару органдары, министрлiктер, ведомстволар мен кәсiпорындар Қазақстан Республикасының Экономика министрлiгiмен, Қазақстан Республикасының Министрлер Кабинетi жанындағы Мемлекеттiк материалдық резервтер жөнiндегi комитетпен келiсе отырып әзiрлеп, Қазақстан Республикасының Министрлер Кабинетi бекiтедi.  </w:t>
      </w:r>
      <w:r>
        <w:br/>
      </w:r>
      <w:r>
        <w:rPr>
          <w:rFonts w:ascii="Times New Roman"/>
          <w:b w:val="false"/>
          <w:i w:val="false"/>
          <w:color w:val="000000"/>
          <w:sz w:val="28"/>
        </w:rPr>
        <w:t xml:space="preserve">
      Жергiлiктi атқару органдары жұмылдыру резервi мүлкiнiң жинақталуы, сақталуы және дер кезiнде жаңартылып отыруына жауап бередi.  </w:t>
      </w:r>
      <w:r>
        <w:br/>
      </w:r>
      <w:r>
        <w:rPr>
          <w:rFonts w:ascii="Times New Roman"/>
          <w:b w:val="false"/>
          <w:i w:val="false"/>
          <w:color w:val="000000"/>
          <w:sz w:val="28"/>
        </w:rPr>
        <w:t xml:space="preserve">
      Азаматтық қорғаныстың жұмылдыру резервiнде арнаулы мүлiктiң жинақталуы мен сақталуына бақылауды Қазақстан Республикасының Министрлер Кабинетi жанындағы Мемлекеттiк материалдық резервтер жөнiндегi комитет пен азаматтық қорғаныс штабтары жүзеге асырады.  </w:t>
      </w:r>
      <w:r>
        <w:br/>
      </w:r>
      <w:r>
        <w:rPr>
          <w:rFonts w:ascii="Times New Roman"/>
          <w:b w:val="false"/>
          <w:i w:val="false"/>
          <w:color w:val="000000"/>
          <w:sz w:val="28"/>
        </w:rPr>
        <w:t xml:space="preserve">
      16. Азаматтық қорғаныс штабтарының, бөлiмдерiнiң, мекемелерi мен бөлiмшелерiнiң әскери қызметшiлерi республикалық бюджеттiң қаражаты есебiнен ұсталынып, мiндеттi әскери қызмет өткередi және Қазақстан Республикасының заң актiлерiне сәйкес Қазақстан Республикасының Қарулы Күштер, басқа әскерлерi мен әскери құрылымдары, қызметшiлерi үшiн көзделген барлық құқықтар мен жеңiлдiктердi пайдаланады.&lt;*&gt;  </w:t>
      </w:r>
      <w:r>
        <w:br/>
      </w:r>
      <w:r>
        <w:rPr>
          <w:rFonts w:ascii="Times New Roman"/>
          <w:b w:val="false"/>
          <w:i w:val="false"/>
          <w:color w:val="000000"/>
          <w:sz w:val="28"/>
        </w:rPr>
        <w:t xml:space="preserve">
      &lt;*&gt;  </w:t>
      </w:r>
      <w:r>
        <w:br/>
      </w:r>
      <w:r>
        <w:rPr>
          <w:rFonts w:ascii="Times New Roman"/>
          <w:b w:val="false"/>
          <w:i w:val="false"/>
          <w:color w:val="000000"/>
          <w:sz w:val="28"/>
        </w:rPr>
        <w:t xml:space="preserve">
      Азаматтық қорғаныс штабтарын, бөлiмдерi мен бөлiмшелерiн материалдық-техникалық қамтамасыз ету Қазақстан Республикасының мемлекеттiк органдары арқылы, сондай-ақ кәсiпорындармен, мекемелермен және ұйымдармен, соның iшiнде шетелдiк ұйымдармен тiкелей шарттар бойынша жүзеге асырылады.  </w:t>
      </w:r>
      <w:r>
        <w:br/>
      </w:r>
      <w:r>
        <w:rPr>
          <w:rFonts w:ascii="Times New Roman"/>
          <w:b w:val="false"/>
          <w:i w:val="false"/>
          <w:color w:val="000000"/>
          <w:sz w:val="28"/>
        </w:rPr>
        <w:t xml:space="preserve">
      Материалдық-техникалық қамтамасыз ету тәртiбi мен нормаларын Қазақстан Республикасының Министрлер Кабинетi белгiлейдi.  </w:t>
      </w:r>
      <w:r>
        <w:br/>
      </w:r>
      <w:r>
        <w:rPr>
          <w:rFonts w:ascii="Times New Roman"/>
          <w:b w:val="false"/>
          <w:i w:val="false"/>
          <w:color w:val="000000"/>
          <w:sz w:val="28"/>
        </w:rPr>
        <w:t xml:space="preserve">
      Жергiлiктi атқару органдары азаматтық қорғаныс штабтарына, бөлiмдерi мен бөлiмшелерiне қызмет және қойма үй-жайларын, штаттық автокөлiктi, әскери қалашықтар, оқу орталықтары, қосалқы шаруашылықтар мен басқа да объектiлер үшiн Қазақстан Республикасының заңдарына сәйкес жер пайдалану құқығын бекiте отырып, жер учаскелерiн бөледi.  </w:t>
      </w:r>
      <w:r>
        <w:br/>
      </w:r>
      <w:r>
        <w:rPr>
          <w:rFonts w:ascii="Times New Roman"/>
          <w:b w:val="false"/>
          <w:i w:val="false"/>
          <w:color w:val="000000"/>
          <w:sz w:val="28"/>
        </w:rPr>
        <w:t xml:space="preserve">
      Жергiлiктi қорлардан берiлген үйлер, жайлар, автокөлiк, мүкәммал және жабдық үшiн ақы алынбайды.  </w:t>
      </w:r>
      <w:r>
        <w:br/>
      </w:r>
      <w:r>
        <w:rPr>
          <w:rFonts w:ascii="Times New Roman"/>
          <w:b w:val="false"/>
          <w:i w:val="false"/>
          <w:color w:val="000000"/>
          <w:sz w:val="28"/>
        </w:rPr>
        <w:t xml:space="preserve">
      Штабтар, бөлiмдер мен бөлiмшелердiң әскери қызметшiлерi мен қызметкерлерiн тұрғын үймен қамтамасыз етудi жергiлiктi атқару органдары мен Қазақстан Республикасының Қорғаныс министрлiгi олардың орналасқан жерi бойынша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өзгерiс енгiзiлдi - ҚРҮ-нiң 1996.04.29.  </w:t>
      </w:r>
      <w:r>
        <w:br/>
      </w:r>
      <w:r>
        <w:rPr>
          <w:rFonts w:ascii="Times New Roman"/>
          <w:b w:val="false"/>
          <w:i w:val="false"/>
          <w:color w:val="000000"/>
          <w:sz w:val="28"/>
        </w:rPr>
        <w:t>
</w:t>
      </w:r>
      <w:r>
        <w:rPr>
          <w:rFonts w:ascii="Times New Roman"/>
          <w:b w:val="false"/>
          <w:i w:val="false"/>
          <w:color w:val="ff0000"/>
          <w:sz w:val="28"/>
        </w:rPr>
        <w:t xml:space="preserve">N 523 қаулысымен, 1996.12.25. N 1620 қаулысымен.  </w:t>
      </w:r>
      <w:r>
        <w:br/>
      </w:r>
      <w:r>
        <w:rPr>
          <w:rFonts w:ascii="Times New Roman"/>
          <w:b w:val="false"/>
          <w:i w:val="false"/>
          <w:color w:val="000000"/>
          <w:sz w:val="28"/>
        </w:rPr>
        <w:t xml:space="preserve">
      17. Азаматтық қорғаныс штабтарының бөлiмдерi мен бөлiмшелерiнiң қызметiнде заңдардың дәл және бiркелкi орындалуына бақылауды Қазақстан Республикасының Бас прокуроры мен ол өкiлеттiк берген прокурорлар жүзеге асырады.  </w:t>
      </w:r>
      <w:r>
        <w:br/>
      </w:r>
      <w:r>
        <w:rPr>
          <w:rFonts w:ascii="Times New Roman"/>
          <w:b w:val="false"/>
          <w:i w:val="false"/>
          <w:color w:val="000000"/>
          <w:sz w:val="28"/>
        </w:rPr>
        <w:t xml:space="preserve">
      Қаржы-шаруашылық қызметiне Қазақстан Республикасының Министрлер Кабинетi жанындағы Мемлекеттiк қаржы бақылау комитетi мен Қазақстан Республикасы Қаржы министрлiгiнiң Бас салық инспекциясы бақылау жүргiзедi.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16 наурыздағы     </w:t>
      </w:r>
      <w:r>
        <w:br/>
      </w:r>
      <w:r>
        <w:rPr>
          <w:rFonts w:ascii="Times New Roman"/>
          <w:b w:val="false"/>
          <w:i w:val="false"/>
          <w:color w:val="000000"/>
          <w:sz w:val="28"/>
        </w:rPr>
        <w:t xml:space="preserve">
N 275 қаулысымен         </w:t>
      </w:r>
      <w:r>
        <w:br/>
      </w:r>
      <w:r>
        <w:rPr>
          <w:rFonts w:ascii="Times New Roman"/>
          <w:b w:val="false"/>
          <w:i w:val="false"/>
          <w:color w:val="000000"/>
          <w:sz w:val="28"/>
        </w:rPr>
        <w:t xml:space="preserve">
Бекiтiлген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азаматтық  </w:t>
      </w:r>
      <w:r>
        <w:br/>
      </w:r>
      <w:r>
        <w:rPr>
          <w:rFonts w:ascii="Times New Roman"/>
          <w:b w:val="false"/>
          <w:i w:val="false"/>
          <w:color w:val="000000"/>
          <w:sz w:val="28"/>
        </w:rPr>
        <w:t>
</w:t>
      </w:r>
      <w:r>
        <w:rPr>
          <w:rFonts w:ascii="Times New Roman"/>
          <w:b/>
          <w:i w:val="false"/>
          <w:color w:val="000000"/>
          <w:sz w:val="28"/>
        </w:rPr>
        <w:t xml:space="preserve">                 қорғаныс Штабы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4"/>
    <w:p>
      <w:pPr>
        <w:spacing w:after="0"/>
        <w:ind w:left="0"/>
        <w:jc w:val="both"/>
      </w:pPr>
      <w:r>
        <w:rPr>
          <w:rFonts w:ascii="Times New Roman"/>
          <w:b w:val="false"/>
          <w:i w:val="false"/>
          <w:color w:val="000000"/>
          <w:sz w:val="28"/>
        </w:rPr>
        <w:t xml:space="preserve">       1. Қазақстан Республикасының азаматтық қорғаныс Штабы Қазақстан Республикасының азаматтық қорғанысына тiкелей басшылықты жүзеге асырып, Қазақстан Республикасы азаматтық қорғаныс бастығының жұмыс органы болып табылады.  </w:t>
      </w:r>
      <w:r>
        <w:br/>
      </w:r>
      <w:r>
        <w:rPr>
          <w:rFonts w:ascii="Times New Roman"/>
          <w:b w:val="false"/>
          <w:i w:val="false"/>
          <w:color w:val="000000"/>
          <w:sz w:val="28"/>
        </w:rPr>
        <w:t xml:space="preserve">
      Қазақстан Республикасының азаматтық қорғаныс Штабы өзiне бағынысты облыстық, қалалық азаматтық қорғаныс штабтарын, әскери бөлiмдердi, мекемелер мен бөлiмшелердi басқарып, олардың қызметiне бағыт-бағдар берiп, үйлестiредi және бақылау жасап отырады.  </w:t>
      </w:r>
      <w:r>
        <w:br/>
      </w:r>
      <w:r>
        <w:rPr>
          <w:rFonts w:ascii="Times New Roman"/>
          <w:b w:val="false"/>
          <w:i w:val="false"/>
          <w:color w:val="000000"/>
          <w:sz w:val="28"/>
        </w:rPr>
        <w:t xml:space="preserve">
      Қазақстан Республикасының азаматтық қорғаныс Штабы өз құзырының шегiнде азаматтық қорғаныс мәселелерi бойынша министрлiктердiң, ведомстволардың, меншiк нысанына қарамастан кәсiпорындардың, ұйымдар мен мекемелердiң, Үкiметтiң заң, нормативтiк актiлерi мен шешiмдерiн орындау мәселелерi жөнiндегi қызметiне, азаматтық қорғанысқа бөлiнген қаржының жұмсалуына бақылауды жүзеге асырып, Қазақстан Республикасы азаматтық қорғаныс жүйесiнiң оған күнделiктi ахуалда, төтенше жағдайларда және соғыс уақытында жүктелген мiндеттердi орындауға даярлығын қамтамасыз етуi үшiн жауап бередi.  </w:t>
      </w:r>
      <w:r>
        <w:br/>
      </w:r>
      <w:r>
        <w:rPr>
          <w:rFonts w:ascii="Times New Roman"/>
          <w:b w:val="false"/>
          <w:i w:val="false"/>
          <w:color w:val="000000"/>
          <w:sz w:val="28"/>
        </w:rPr>
        <w:t xml:space="preserve">
      Қазақстан Республикасы азаматтық қорғаныс Штабының бастығы Қазақстан Республикасы азаматтық қорғанысы бастығының орынбасары болып табылады. Оны Қазақстан Республикасының Министрлер Кабинетi қызметке тағайындап, қызметтен босатады.  </w:t>
      </w:r>
      <w:r>
        <w:br/>
      </w:r>
      <w:r>
        <w:rPr>
          <w:rFonts w:ascii="Times New Roman"/>
          <w:b w:val="false"/>
          <w:i w:val="false"/>
          <w:color w:val="000000"/>
          <w:sz w:val="28"/>
        </w:rPr>
        <w:t xml:space="preserve">
      Қазақстан Республикасы азаматтық қорғаныс Штабының, азаматтық қорғаныс штабтарының, әскери бөлiмдерiнiң және мекемелерiнiң құрылымы мен штаттарын белгiленген саны мен еңбекке ақы төлеу қоры және олардың қызметi туралы ереже шегiнде Штаб бастығы бекiтедi.  </w:t>
      </w:r>
      <w:r>
        <w:br/>
      </w:r>
      <w:r>
        <w:rPr>
          <w:rFonts w:ascii="Times New Roman"/>
          <w:b w:val="false"/>
          <w:i w:val="false"/>
          <w:color w:val="000000"/>
          <w:sz w:val="28"/>
        </w:rPr>
        <w:t xml:space="preserve">
      Республиканың азаматтық қорғаныс Штабы Қазақстан Республикасының Қорғаныс министрлiгiмен мынадай мәселелер бойынша бiрлесiп iс-қимыл жасайды:  </w:t>
      </w:r>
      <w:r>
        <w:br/>
      </w:r>
      <w:r>
        <w:rPr>
          <w:rFonts w:ascii="Times New Roman"/>
          <w:b w:val="false"/>
          <w:i w:val="false"/>
          <w:color w:val="000000"/>
          <w:sz w:val="28"/>
        </w:rPr>
        <w:t xml:space="preserve">
      азаматтық қорғаныстың әскери бөлiмдерiн, штабтары мен мекемелерiн бейбiт кезең мен соғыс уақытында жаппай жұмылдыру және даярлыққа келтiру;  </w:t>
      </w:r>
      <w:r>
        <w:br/>
      </w:r>
      <w:r>
        <w:rPr>
          <w:rFonts w:ascii="Times New Roman"/>
          <w:b w:val="false"/>
          <w:i w:val="false"/>
          <w:color w:val="000000"/>
          <w:sz w:val="28"/>
        </w:rPr>
        <w:t xml:space="preserve">
      бейбiт кезеңдегi iрi ауқымды төтенше жағдайларда және соғыс уақытында зақымдалу ошақтарында құтқару iсi мен басқа да шұғыл жұмыстарды жүргiзу үшiн бiрлесiп қимыл жасау және әскери бөлiмдердi тарту жоспарын әзiрлеу;  </w:t>
      </w:r>
      <w:r>
        <w:br/>
      </w:r>
      <w:r>
        <w:rPr>
          <w:rFonts w:ascii="Times New Roman"/>
          <w:b w:val="false"/>
          <w:i w:val="false"/>
          <w:color w:val="000000"/>
          <w:sz w:val="28"/>
        </w:rPr>
        <w:t xml:space="preserve">
      азаматтық қорғаныс күштерiн, басқару органдары мен мекемелерiн әскери, арнаулы техникамен және материалдық-техникалық мүлiкпен жарақтандыру;  </w:t>
      </w:r>
      <w:r>
        <w:br/>
      </w:r>
      <w:r>
        <w:rPr>
          <w:rFonts w:ascii="Times New Roman"/>
          <w:b w:val="false"/>
          <w:i w:val="false"/>
          <w:color w:val="000000"/>
          <w:sz w:val="28"/>
        </w:rPr>
        <w:t xml:space="preserve">
      азаматтық қорғаныс жоспарын әзiрлеуге қажеттi әскери сипаттағы негiзгi мәлiметтермен азаматтық қорғаныс органдарын қамтамасыз ету.  </w:t>
      </w:r>
      <w:r>
        <w:br/>
      </w:r>
      <w:r>
        <w:rPr>
          <w:rFonts w:ascii="Times New Roman"/>
          <w:b w:val="false"/>
          <w:i w:val="false"/>
          <w:color w:val="000000"/>
          <w:sz w:val="28"/>
        </w:rPr>
        <w:t xml:space="preserve">
      Төтенше жағдайлар туған кезде, құтқару iсi мен басқа да шұғыл жұмыстарды жүргiзу үстiнде Қазақстан Республикасының азаматтық қорғаныс Штабы Қазақстан Республикасының Төтенше жағдайлар жөнiндегi мемлекеттiк комиссиясы жүргiзетiн шараларға қатысады.  </w:t>
      </w:r>
      <w:r>
        <w:br/>
      </w:r>
      <w:r>
        <w:rPr>
          <w:rFonts w:ascii="Times New Roman"/>
          <w:b w:val="false"/>
          <w:i w:val="false"/>
          <w:color w:val="000000"/>
          <w:sz w:val="28"/>
        </w:rPr>
        <w:t xml:space="preserve">
      Қазақстан Республикасының азаматтық қорғаныс Штабы заңды тұлға болып табылады. Оның Қазақстан Республикасының Мемлекеттiк Елтаңбасы белгiленген, қазақ, орыс тiлдерiнде атауы жазылған мөрi болады.  </w:t>
      </w:r>
      <w:r>
        <w:br/>
      </w:r>
      <w:r>
        <w:rPr>
          <w:rFonts w:ascii="Times New Roman"/>
          <w:b w:val="false"/>
          <w:i w:val="false"/>
          <w:color w:val="000000"/>
          <w:sz w:val="28"/>
        </w:rPr>
        <w:t xml:space="preserve">
      Министрлiктердiң, ведомстволардың, облыстардың, қалалардың, қалалық және селолық аудандардың, мекемелердiң, ұйымдар мен меншiктiң барлық нысанындағы кәсiпорындардың азаматтық қорғаныс штабтары азаматтық қорғаныстың тиістi бастықтарының жұмыс органдары болып, ал штабтардың бастықтары олардың азаматтық қорғаныс мәселелерi жөнiндегi орынбасарлары болып табылады.  </w:t>
      </w:r>
      <w:r>
        <w:br/>
      </w:r>
      <w:r>
        <w:rPr>
          <w:rFonts w:ascii="Times New Roman"/>
          <w:b w:val="false"/>
          <w:i w:val="false"/>
          <w:color w:val="000000"/>
          <w:sz w:val="28"/>
        </w:rPr>
        <w:t xml:space="preserve">
      2. Қазақстан Республикасы азаматтық қорғаныс Штабының негiзгi мiндеттерiне мыналар жатады:  </w:t>
      </w:r>
      <w:r>
        <w:br/>
      </w:r>
      <w:r>
        <w:rPr>
          <w:rFonts w:ascii="Times New Roman"/>
          <w:b w:val="false"/>
          <w:i w:val="false"/>
          <w:color w:val="000000"/>
          <w:sz w:val="28"/>
        </w:rPr>
        <w:t xml:space="preserve">
      күштер мен құралдарды төтенше жағдайлар мен дұшпанның қарулы шабуылы кезiнде iс-қимыл жасауға әзiрлеу жөнiндегi азаматтық қорғаныстың бүкiл шаралар кешенiн орындауды ұйымдастыру;  </w:t>
      </w:r>
      <w:r>
        <w:br/>
      </w:r>
      <w:r>
        <w:rPr>
          <w:rFonts w:ascii="Times New Roman"/>
          <w:b w:val="false"/>
          <w:i w:val="false"/>
          <w:color w:val="000000"/>
          <w:sz w:val="28"/>
        </w:rPr>
        <w:t xml:space="preserve">
      апат аймақтары мен зақымдалу ошақтарында олардың зардаптарын жою кезiнде құтқару iсi мен басқа да шұғыл жұмыстарды ұйымдастыру;  </w:t>
      </w:r>
      <w:r>
        <w:br/>
      </w:r>
      <w:r>
        <w:rPr>
          <w:rFonts w:ascii="Times New Roman"/>
          <w:b w:val="false"/>
          <w:i w:val="false"/>
          <w:color w:val="000000"/>
          <w:sz w:val="28"/>
        </w:rPr>
        <w:t xml:space="preserve">
      Қазақстан Республикасының бейбiт кезең мен соғыс уақытына арналған азаматтық қорғаныс жоспарларын әзiрлеп, оның жүзеге асырылуына бақылау жасау, сондай-ақ аумақтық және салалық басқару органдарының бейбiт кезең мен соғыс уақытына арналған азаматтық қорғаныс жоспарларын әзiрлеуге әдiстемелiк басшылықты, олардың толықтығы мен сапасына бақылауды жүзеге асыру;  </w:t>
      </w:r>
      <w:r>
        <w:br/>
      </w:r>
      <w:r>
        <w:rPr>
          <w:rFonts w:ascii="Times New Roman"/>
          <w:b w:val="false"/>
          <w:i w:val="false"/>
          <w:color w:val="000000"/>
          <w:sz w:val="28"/>
        </w:rPr>
        <w:t xml:space="preserve">
      қорғаныс құрылыстарын, басқару пункттерiн салуға, құлақтандыру мен байланыс жүйелерiн, азаматтық қорғаныстың басқа да объектiлерiн құруға, азаматтық қорғаныстың инженерлiк-техникалық шараларын жобалау нормаларының сақталуына бақылауды жүзеге асыру;  </w:t>
      </w:r>
      <w:r>
        <w:br/>
      </w:r>
      <w:r>
        <w:rPr>
          <w:rFonts w:ascii="Times New Roman"/>
          <w:b w:val="false"/>
          <w:i w:val="false"/>
          <w:color w:val="000000"/>
          <w:sz w:val="28"/>
        </w:rPr>
        <w:t xml:space="preserve">
      азаматтық қорғаныс басшы құрамының, басқару органдары мен күштерiнiң даярлығын, сондай-ақ халықты бейбiт кезең мен соғыс уақытында төтенше жағдайлар туу қаупi төнген және туған кезде iс-қимыл жасауға үйретудi ұйымдастыру және бақылау жасау;  </w:t>
      </w:r>
      <w:r>
        <w:br/>
      </w:r>
      <w:r>
        <w:rPr>
          <w:rFonts w:ascii="Times New Roman"/>
          <w:b w:val="false"/>
          <w:i w:val="false"/>
          <w:color w:val="000000"/>
          <w:sz w:val="28"/>
        </w:rPr>
        <w:t xml:space="preserve">
      азаматтық қорғаныс басқару органдары мен республика халқын бейбiт кезең мен соғыс уақытындағы төтенше жағдайларда құлақтандыру жүйелерiн құру және олардың ұдайы даяр тұруын қамтамасыз ету;  </w:t>
      </w:r>
      <w:r>
        <w:br/>
      </w:r>
      <w:r>
        <w:rPr>
          <w:rFonts w:ascii="Times New Roman"/>
          <w:b w:val="false"/>
          <w:i w:val="false"/>
          <w:color w:val="000000"/>
          <w:sz w:val="28"/>
        </w:rPr>
        <w:t xml:space="preserve">
      азаматтық қорғаныс штабтарында, әскери бөлiмдерi мен бөлiмшелерiнде оперативтiк, әскери және жұмылдыру даярлығы шараларын жоспарлауды жүзеге асырып, олардың орындалуын қамтамасыз ету;  </w:t>
      </w:r>
      <w:r>
        <w:br/>
      </w:r>
      <w:r>
        <w:rPr>
          <w:rFonts w:ascii="Times New Roman"/>
          <w:b w:val="false"/>
          <w:i w:val="false"/>
          <w:color w:val="000000"/>
          <w:sz w:val="28"/>
        </w:rPr>
        <w:t xml:space="preserve">
      азаматтық қорғаныс күштерiнiң бейбiт кезең мен соғыс уақытындағы төтенше жағдайларда мiндеттерiн орындау барысындағы iс-қимылы мен олардың өзара iс-әрекетiн басқару;  </w:t>
      </w:r>
      <w:r>
        <w:br/>
      </w:r>
      <w:r>
        <w:rPr>
          <w:rFonts w:ascii="Times New Roman"/>
          <w:b w:val="false"/>
          <w:i w:val="false"/>
          <w:color w:val="000000"/>
          <w:sz w:val="28"/>
        </w:rPr>
        <w:t xml:space="preserve">
      әскери басқару органдарымен және әскермен бейбiт кезең мен соғыс уақытында мiндеттердi бiрлесе орындау үстiнде өзара iс-қимыл жасасу;  </w:t>
      </w:r>
      <w:r>
        <w:br/>
      </w:r>
      <w:r>
        <w:rPr>
          <w:rFonts w:ascii="Times New Roman"/>
          <w:b w:val="false"/>
          <w:i w:val="false"/>
          <w:color w:val="000000"/>
          <w:sz w:val="28"/>
        </w:rPr>
        <w:t xml:space="preserve">
      азаматтық қорғаныс шараларын орындау жөнiндегi министрлiктер мен ведомстволардың, аумақтық азаматтық қорғаныс органдарының жұмысын үйлестiру;  </w:t>
      </w:r>
      <w:r>
        <w:br/>
      </w:r>
      <w:r>
        <w:rPr>
          <w:rFonts w:ascii="Times New Roman"/>
          <w:b w:val="false"/>
          <w:i w:val="false"/>
          <w:color w:val="000000"/>
          <w:sz w:val="28"/>
        </w:rPr>
        <w:t xml:space="preserve">
      аумақтық және салалық басқару органдарымен бiрлесе отырып азаматтық қорғаныс басқару органдарының, қызметтерi мен күштерiнiң тексерулерiн, штабтық-командалық, арнаулы оқулары мен жаттығуларын жоспарлап, өткiзу;  </w:t>
      </w:r>
      <w:r>
        <w:br/>
      </w:r>
      <w:r>
        <w:rPr>
          <w:rFonts w:ascii="Times New Roman"/>
          <w:b w:val="false"/>
          <w:i w:val="false"/>
          <w:color w:val="000000"/>
          <w:sz w:val="28"/>
        </w:rPr>
        <w:t xml:space="preserve">
      республика аумағындағы жағдайға ұдайы оперативтiк бақылау жасауды ұйымдастырып, жүзеге асыру және төтенше жағдайлар қаупi кенеттен төнген және туған кезде шұғыл шешiмдер қабылдау.  </w:t>
      </w:r>
      <w:r>
        <w:br/>
      </w:r>
      <w:r>
        <w:rPr>
          <w:rFonts w:ascii="Times New Roman"/>
          <w:b w:val="false"/>
          <w:i w:val="false"/>
          <w:color w:val="000000"/>
          <w:sz w:val="28"/>
        </w:rPr>
        <w:t xml:space="preserve">
      3. Қазақстан Республикасының азаматтық қорғаныс Штабының:  </w:t>
      </w:r>
      <w:r>
        <w:br/>
      </w:r>
      <w:r>
        <w:rPr>
          <w:rFonts w:ascii="Times New Roman"/>
          <w:b w:val="false"/>
          <w:i w:val="false"/>
          <w:color w:val="000000"/>
          <w:sz w:val="28"/>
        </w:rPr>
        <w:t xml:space="preserve">
      Қазақстан Республикасының Министрлер Кабинетiне ұсыныстар енгiзуге және Штаб құзырына қатысты мәселелер бойынша заң және үкiмет актiлерiн әзiрлеуге қатысуға;  </w:t>
      </w:r>
      <w:r>
        <w:br/>
      </w:r>
      <w:r>
        <w:rPr>
          <w:rFonts w:ascii="Times New Roman"/>
          <w:b w:val="false"/>
          <w:i w:val="false"/>
          <w:color w:val="000000"/>
          <w:sz w:val="28"/>
        </w:rPr>
        <w:t xml:space="preserve">
      меншiк нысаны мен ведомстволық бағыныстылығына қарамастан, белгiленген тәртiппен министрлiктерден, ведомстволардан, кәсiпорындардан, ұйымдар мен мекемелерден азаматтық қорғаныс мiндеттерiн шешуге қажеттi мәлiметтердi сұрау салып, алуға;  </w:t>
      </w:r>
      <w:r>
        <w:br/>
      </w:r>
      <w:r>
        <w:rPr>
          <w:rFonts w:ascii="Times New Roman"/>
          <w:b w:val="false"/>
          <w:i w:val="false"/>
          <w:color w:val="000000"/>
          <w:sz w:val="28"/>
        </w:rPr>
        <w:t xml:space="preserve">
      азаматтық қорғаныс мәселелерi бойынша министрлiктердiң, ведомстволардың, меншiктiң барлық нысанындағы кәсiпорындар, ұйымдар мен мекемелердiң орындауы үшiн мiндеттi болып табылатын әдiстемелiк ұсыныстар, тәлiмдемелер, ережелер мен нұсқаулықтарды басып шығаруға;  </w:t>
      </w:r>
      <w:r>
        <w:br/>
      </w:r>
      <w:r>
        <w:rPr>
          <w:rFonts w:ascii="Times New Roman"/>
          <w:b w:val="false"/>
          <w:i w:val="false"/>
          <w:color w:val="000000"/>
          <w:sz w:val="28"/>
        </w:rPr>
        <w:t xml:space="preserve">
      азаматтық қорғаныс мәселелерi жөнiнде халықаралық ынтымақтастық туралы келiсiмдердi әзiрлеуге қатысуға;  </w:t>
      </w:r>
      <w:r>
        <w:br/>
      </w:r>
      <w:r>
        <w:rPr>
          <w:rFonts w:ascii="Times New Roman"/>
          <w:b w:val="false"/>
          <w:i w:val="false"/>
          <w:color w:val="000000"/>
          <w:sz w:val="28"/>
        </w:rPr>
        <w:t xml:space="preserve">
      азаматтық қорғаныс штабтары, бөлiмдерi мен бөлiмшелерiн қаруландыруға (жабдықтауға) әскери және басқа да техника мен мүлiктi қабылдауға, Қазақстан Республикасының Министрлер Кабинетi белгiлеген тәртiппен материалдық құндылықтар мен ақша қаражатын есептен шығаруға;  </w:t>
      </w:r>
      <w:r>
        <w:br/>
      </w:r>
      <w:r>
        <w:rPr>
          <w:rFonts w:ascii="Times New Roman"/>
          <w:b w:val="false"/>
          <w:i w:val="false"/>
          <w:color w:val="000000"/>
          <w:sz w:val="28"/>
        </w:rPr>
        <w:t xml:space="preserve">
      республикалық және жергiлiктi өкiмет пен басқару органдары алдында азаматтық қорғаныс жөнiндегi тапсырмалар мен шараларды үздiк орындағаны үшiн лауазымды адамдар мен азаматтарды ынталандыру туралы, сондай-ақ азаматтық қорғаныс жөнiнде жүктелген мiндеттердiң орындалуын қамтамасыз етпеген лауазымды адамдарға жазалау шараларын қолдану туралы өтiнiш жасауға құқығы бар.  </w:t>
      </w:r>
      <w:r>
        <w:br/>
      </w:r>
      <w:r>
        <w:rPr>
          <w:rFonts w:ascii="Times New Roman"/>
          <w:b w:val="false"/>
          <w:i w:val="false"/>
          <w:color w:val="000000"/>
          <w:sz w:val="28"/>
        </w:rPr>
        <w:t xml:space="preserve">
      4. Азаматтық қорғаныс штабтарын, бөлiмдерi мен бөлiмшелерiн жауынгерлермен, запастағы әскери мiндеттi адамдармен толықтырып отыру Қазақстан Республикасының "Жалпыға бiрдей әскери мiндеттiлiк және әскери қызмет туралы" Заңына сәйкес жүргiзiледi.  </w:t>
      </w:r>
      <w:r>
        <w:br/>
      </w:r>
      <w:r>
        <w:rPr>
          <w:rFonts w:ascii="Times New Roman"/>
          <w:b w:val="false"/>
          <w:i w:val="false"/>
          <w:color w:val="000000"/>
          <w:sz w:val="28"/>
        </w:rPr>
        <w:t xml:space="preserve">
      Азаматтық қорғаныс штабтары, әскери бөлiмдерi мен бөлiмшелерi офицерлiк құрамының тұлғаларына, прапорщиктер мен мерзiмнен тыс әскери қызмет өтеушiлерге подполковник атағына дейiнгi, оны қоса алғанда, әскери атақтар берудi, оларды лауазымдарға тағайындауды, қызмет бабында өсiрудi, прапорщиктер мен мерзiмнен тыс әскери қызмет өтеушiлердi әскери қызметтен босатуды Қазақстан Республикасы азаматтық қорғаныс Штабының бастығы жүзеге асырады.  </w:t>
      </w:r>
      <w:r>
        <w:br/>
      </w:r>
      <w:r>
        <w:rPr>
          <w:rFonts w:ascii="Times New Roman"/>
          <w:b w:val="false"/>
          <w:i w:val="false"/>
          <w:color w:val="000000"/>
          <w:sz w:val="28"/>
        </w:rPr>
        <w:t xml:space="preserve">
      Азаматтық қорғаныс штабтары, әскери бөлiмдерi мен бөлiмшелерi офицерлiк құрамының тұлғаларына полковник әскери атағын берудi, оларды әскери қызметтен босатуды Қазақстан Республикасы азаматтық қорғаныс Штабы бастығының ұсынысы бойынша Қазақстан Республиканың Қорғаныс министрi жүзеге асырады.  </w:t>
      </w:r>
      <w:r>
        <w:br/>
      </w:r>
      <w:r>
        <w:rPr>
          <w:rFonts w:ascii="Times New Roman"/>
          <w:b w:val="false"/>
          <w:i w:val="false"/>
          <w:color w:val="000000"/>
          <w:sz w:val="28"/>
        </w:rPr>
        <w:t xml:space="preserve">
      Азаматтық қорғаныс органдары үшiн офицерлер даярлау Қазақстан Республикасы мен басқа да мемлекеттердiң жоғары оқу, әскери-оқу орындарында жүзеге асырылады.  </w:t>
      </w:r>
      <w:r>
        <w:br/>
      </w:r>
      <w:r>
        <w:rPr>
          <w:rFonts w:ascii="Times New Roman"/>
          <w:b w:val="false"/>
          <w:i w:val="false"/>
          <w:color w:val="000000"/>
          <w:sz w:val="28"/>
        </w:rPr>
        <w:t xml:space="preserve">
      Прапорщиктердi, сержанттар (старшиналар) мен солдат-мамандарды даярлау Қазақстан Республикасы Қарулы Күштерiнiң оқу бөлiмдерiнде жүзеге асырылады.  </w:t>
      </w:r>
      <w:r>
        <w:br/>
      </w:r>
      <w:r>
        <w:rPr>
          <w:rFonts w:ascii="Times New Roman"/>
          <w:b w:val="false"/>
          <w:i w:val="false"/>
          <w:color w:val="000000"/>
          <w:sz w:val="28"/>
        </w:rPr>
        <w:t xml:space="preserve">
      Офицерлiк құрамның кәсiби деңгейiн көтеру әскери-оқу орындарының факультеттерi, кафедралары мен курстарында және Төтенше жағдайлардағы iс-қимылға және азаматтық қорғанысқа даярлау жөнiндегi республикалық орталықта жүзеге асырылады.  </w:t>
      </w:r>
      <w:r>
        <w:br/>
      </w:r>
      <w:r>
        <w:rPr>
          <w:rFonts w:ascii="Times New Roman"/>
          <w:b w:val="false"/>
          <w:i w:val="false"/>
          <w:color w:val="000000"/>
          <w:sz w:val="28"/>
        </w:rPr>
        <w:t xml:space="preserve">
      5. Қазақстан Республикасы азаматтық қорғаныс Штабын, оған бағынысты штабтарды, әскери бөлiмдердi, мекемелер мен бөлiмшелердi қаржыландыру, материалдық-техникалық және әлеуметтiк-тұрмыстық қамтамасыз ету республикалық бюджет есебiнен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