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7526" w14:textId="9337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ПӘКСТАН ИСЛАМ РЕСПУБЛИКАСЫНДАҒЫ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14 наурыз 1994 ж. N 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Пәкстан Ислам Республикасындағы
Елшiлiгiн ашу туралы" Қазақстан Республикасы Президентiнiң
1994 жылғы 20 қаңтардағы N 1513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U941513_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Пәкстан Ислам Республикасындағы
Елшiлiгiнiң штат саны жылдық жалақы қоры 196750 АҚШ доллары
болатын 16,5 адам мөлшерiнде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Пәкстан Ислам Республикасындағы
Төтенше және Өкiлеттi Елшiсiне айына 1500 АҚШ доллары мөлшерiндегi
шетел валютасында лауазымдық жалақы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жалақысы Қазақстан
Республикасының Пәкстандағы Елшiсiнiң шет ел валютасындағы жалақысына
қарай штат кестесiне сәйкес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Пәкстан Ислам Республикасымен қарым-қатынастың ерекше 
маңыздылығы, жұмыстың күрделiлiгi мен көлемдiлiгi ескерiлiп, 
Қазақстан Республикасының Елшiсiне лауазымдық жалақысына қоса оның
шетел валютасындағы жалақысының 20  процентi мөлшерiнде үстемеақы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Елшiлiктiң қызметкерлерiне медициналық қызмет көрсету үшiн
олардың АҚШ долларындағы айлықақысы қорының 3,5 процентi мөлшерiнде
аударым жасау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Елшiлiктiң 1994 жылға арналған шығыс сметасы 608,4 мың АҚШ
доллары және 400,4 мың теңге сомасында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Қаржы министрлiгi 1994 жылға
арналған мемлекеттiк бюджетте көзделген қаражат есебiнен шетел
валютасында және теңге есебiмен қаржы бөлiнуiн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