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50d6" w14:textId="5805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ҚЫЗМЕТТIК ПАСПОРТЫ ТУРАЛЫ ЕРЕЖЕНI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14 ақпан 1994 ж. N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Лауазымды адамдарға шетелге iссапарға баруға арналған қызметтiк паспорт берудi ретке келтiру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Қазақстан Республикасының қызметтiк паспорты туралы Ереже бекiтiлсiн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Республикасының Сыртқы iстер министрлiгi қызметтiк паспортты берген кезде аталған Ереженi қатаң басшылыққа алатын болсын.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1994 жылғы 14 ақпандағы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182 қаулысымен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Қазақстан Республикасының қызметтiк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паспорты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Ереже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Қызметтiк паспорт Қазақстан Республикасы азаматының ол шетелге жол жүргенде, шетелде тұрып жатқанда және Қазақстан Республикасына келерде жеке басын куәландыратын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Қызметтiк паспорт Қазақстан Республикасынан дүние жүзiнiң барлық мемлекеттерiне бару үшiн жарамды.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Қызметтiк паспорт Қазақстан Республикасының меншiгi болып табылады және оны осы Ережеге сәйкес Қазақстан Республикасы Сыртқы iстер министрлiгiнiң Консулдық басқармасы, сондай-ақ Қазақстан Республикасының шетелдегi дипломатиялық өкiлдiктерi мен консулдық мекемелерi бередi.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Қызметтiк паспорттың үлгiсiн Қазақстан Республикасы Сыртқы iстер министрлiгiнiң ұсынуы бойынша Қазақстан Республикасының Министрлер Кабинетi белгiленген тәртiппен бекiтедi.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Қызметтiк паспорт 5 жыл мерзiмге берiледi. Оның қолданыста болу мерзiмiн Қазақстан Республикасы Сыртқыiсминiнiң Консулдық басқармасы мен оның шетелдiк мекемелерi ұзарта 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Қызметтiк паспорт осы Ереженiң қосымшасында көрсетiлген мемлекеттiк қызметтегi лауазымды адамдарға берiледi.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Қызметтiк паспорттары бар адамдармен бiрге кетiп бара жатқан жұбайларға, 18 жасқа дейiнгi балаларға және жасы 18-ден асқан, тұрмысқа шықпаған қыздарға да қызметтiк паспорттар берiледi. 16 жасқа дейiнгi балалар ата-аналардың бiрiнiң паспортына жазылады.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Қызметтiк паспортқа паспорт иесiмен бiрге кетiп бара жатқан 16 жасқа дейiнгi балаларды жазудан, оларды жазудан шығарудан, шекараны кесiп өткенi туралы шекара органдарының белгiлерiнен, сондай-ақ шетел мемлекеттерiнiң визаларынан басқа қандай да бiр жазбаларды енгiзуге тыйым салынады.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Қызметтiк паспорттардың бланктерi қатаң есеп жүргiзу құжаттары болып табылады. Олар Қазақстан Республикасы Сыртқы iстер министрлiгiнiң өтiнiмi бойынша дайындалады.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Қызметтiк паспорттарды </w:t>
      </w:r>
      <w:r>
        <w:rPr>
          <w:rFonts w:ascii="Times New Roman"/>
          <w:b w:val="false"/>
          <w:i w:val="false"/>
          <w:color w:val="000000"/>
          <w:sz w:val="28"/>
        </w:rPr>
        <w:t>есепке алуды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сақтауды және жоюды Қазақстан Республикасының Сыртқы iстер министрлiгi жүзеге асырады.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Шетелде қызметтiк паспортты жоғалтып алған жағдайда паспорттың иесi бұл туралы Қазақстан Республикасының консулдық мекемесiне дереу хабарлауға мiндеттi.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паспорт республика аумағында жоғалған болса, паспорттың иесi дереу Қазақстан Республикасының Сыртқы iстер министрлiгiне мәлiмдеуге мiндеттi.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паспортты беру келiп түскен ақпарат тексерiлгеннен кейiн жүзеге асырылады.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Азаматтар шетелдiк iссапардан қайтқан соң қызметтiк паспорттар бiр апталық мерзiмде Сыртқы iстер министрлiгiне тапсырылуға тиiс. Тапсырылған соң паспорттардың сақталуы үшiн жауапкершiлiк Қазақстан Республикасының Сыртқы iстер министрлiгiне жүктеледi.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Республикасының Сыртқы iстер министрлiгi халықаралық қауымдастыққа қызметтiк паспорттардың жаңа үлгiлерiнiң табыс етiлуiн қамтамасыз етедi.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Азаматқа берiлген қызметтiк паспорт 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анықталғандай паспортты беруден уақытша бас тарту үшiн негiз болатын жағдайларда, сондай-ақ ол қолдан жасалғанда, заңсыз ресiмделгенде, қылмыс жасау үшiн пайдаланылғанда және Қазақстан Республикасының азаматтығы тоқтатылғанда қайтарылып алынуы мүмкiн.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Қайтарып алуды құқық қорғау органдары, шекаралық және кедендiк қызмет орындары, Қазақстан Республикасы Сыртқы iстер министрлiгiнiң Консулдық басқармасы жүргiзедi және бұған сот тәртiбiмен шағым берiлуi мүмкiн.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Республикасының қызметтiк паспортын оның иесi республика аумағында азаматтық-құқықтық iстердi, қолданыстағы банк операцияларын және сенiмхаттарды ресiмдеуге пайдалана алмайды.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Бұл шектеулер қызметтiк паспортты Қазақстан Республикасының аумағында оның шетелдегi ұзақ мерзiмдi iссапарға жүрген азаматы Қазақстан Республикасына келген кезiнде пайдаланатын жағдайларға таратылмайды.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Ескерту. Қазақстан Республикасының қызметтiк паспорты даярланып, айналымға қабылданғанға дейiн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азаматтығына жататыны туралы белгi соғылған бұрынғы КСР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Одағының қызметтiк паспорты күшiн сақтайды деп саналсын.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Ескерту. Тiзбе жаңа редакцияда берiлген - ҚРМК-нiң 1994.12.13. N 1407 қаулысына сәйкес.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Қызметтiк iстер бойынша шетелге барар кезде қызметтiк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 алуға құқы бар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лауазымды адамдарының 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аймақтардағы өкiлдерi, Қазақстан Республикасының Президентi Аппараты, Жоғарғы Кеңесiнiң Аппараты басшыларының Министрлер Кабинетi Iс Басқарушысының, Қазақстан Республикасының Премьер-министрi орынбасарларының, Мемлекеттiк кеңесшiлерiнiң, Қауiпсiздiк Кеңесi мен Мемлекеттiк саясат жөнiндегi Ұлттық кеңес хатшыларының көмекшiлерi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Аппараты, Жоғарғы Кеңесiнiң Аппараты мен Министрлер Кабинетi Iс Басқармасының бөлiм меңгерушiлерiнiң орынбасарлары, сектор меңгерушiлерi, консультанттары, бас сарапшылары, аға сарапшылары мен сарапшылар, аға референттерi мен референттерi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министрлерiнiң орынбасарлары, мемлекеттiк комитеттерi (комиссиялары) төрағаларының орынбасарлары, Министрлер Кабинетi жанындағы комитеттердiң (комиссиялардың), бас басқармалардың, агенттiктердiң, ведомстволар мен бiрлестiктердiң бiрiншi басшыларының орынбасарлары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министрлерiнiң, мемлекеттiк комитеттерiнiң (комиссияларының), Министрлер Кабинетi жанындағы комитеттердiң (комиссиялардың), бас басқармалар мен агенттiктер басқармаларының, бөлiмдерiнiң бастықтары мен олардың орынбасарлары. Қазақстан Республикасының министрлерi мен мемлекеттiк комитеттерi (комиссиялары) төрағаларының көмекшiлерi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мемлекеттiк акционерлiк және холдинг компанияларының, мемлекеттiк кәсiпорындарының басшылары мен басшыларының орынбасарлары.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Жоғарғы Соты, Конституциялық соты, Жоғары төрелiк соты аппаратының басшылары, бөлiм меңгерушiлерi және олардың орынбасарлары.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облыстары, Алматы және Ленинск қалалары әкiмдерiнiң орынбасарлары, әкiмшiлiктер аппаратының басшылары мен олардың орынбасарлары, басқарма бастықтары мен олардың орынбасарлары, комитеттерiнiң төрағалары мен олардың орынбасарлары, бөлiм меңгерушiлерi мен олардың орынбасарлары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қала әкiмдерi, әкiмдерiнiң орынбасарлары, әкiмшiлiктер аппаратының басшылары, басқарма бастықтары мен олардың орынбасарлары, комитеттерiнiң төрағалары мен олардың орынбасарлары, бөлiм меңгерушiлерi мен олардың орынбасарлары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аудан әкiмдерi, әкiмдерiнiң орынбасарлары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мемлекеттiк банкiлерiнiң төрағалары мен олардың орынбасарлары, басқарма бастықтары мен олардың орынбасарлары, бөлiм меңгерушiлерi мен олардың орынбасарлары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органдарының, Ұлттық қауiпсiздiк комитетiнiң, Қорғаныс министрлiгi мен әскери комиссариаттарының офицерлiк атағы бар қызметкерлерi, Бас Прокуратурасының аттестацияланған прокурор-тергеушi қызметкерлерi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Елшiлiктердiң, Қазақстан Республикасының халықаралық ұйымдардағы өкiлдiктерiнiң, консулдық мекемелердiң, Қазақстан Республикасының шетелдегi сауда өкiлдiктерiнiң әкiмшiлiк-техникалық құрамы, сондай-ақ, "Қазақстан әуе жолы" ұлттық акционерлiк авиакомпаниясының, "Саяхат" авиакомпаниясының, Қазақстанның басқа авиакомпанияларының мемлекеттiк және үкiмет делегацияларының халықаралық ұшуын қамтамасыз етуге тартылатын ұшу-техникалық құрамдары.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12-шi абзац толықтырылды - ҚРМК-нiң 1995.31.10.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1414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