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1ee" w14:textId="44a7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"БАЙЛАНЫСҚҰРЫЛЫСШЫ" МЕМЛЕКЕТТIК АКЦИОНЕРЛIК КОМПАНИЯСЫ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8 ақпан N 147. Күшi жойылды - Қазақстан Республикасы Үкіметінің 1996.04.19. N 475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Байланыс құралдарын өндiру мен дамытудың тиiмдiлiгiн арттыру,
байланыс құрылысы кешенiн басқарудың құрылымын жетiлдiру 
мақсатында Қазақстан Республикасының Министрлер Кабинетi қаулы 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Құрамында N 1 қосымшаға сәйкес кәсiпорындары мен акционерлiк
қоғамдары бар республикалық "Қазбайланысқұрылыс" мамандандырылған
құрылыс-монтаж жалгерлiк бiрлестiгi негiзiнде "Байланысқұрылысшы"
(бұдан былай - Компания) Мемлекеттiк акционерлiк компаниясы 
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"Байланысқұрылысшы" Мемлекеттiк акционерлiк компаниясына: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байланыс объектiлерiнде құрылыс-монтаж жұмыстарын атқаратын,
байланыс жабдықтарын және кабель өнiмдерiн шығарумен шұғылданатын,
әр түрлi нысандағы меншiк иелерi болып табылатын кәсiпорындар мен
мекемелердiң әрекеттерiн 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бiрегей және iрi байланыс объектiлерiнiң құрылысын жүргiзу
жөнiндегi бас мердiгер ұйымының мiндетiн атқару;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 құрамына кiретiн құрылыс кешенi бөлiмдерiнiң 
техникалық және қаржы-экономикалық бiртұтас саясатын қамтамасыз ету
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 
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 мүлкi мен республикалық "Қазбайланысқұрылыс" 
мамандандырылған құрылыс-монтаж жалгерлiк бiрлестiгiнiң ұжымдық 
мүлкi негiзiнде Компанияның мүлiктiк кешенiн жасақтау жөнiнде
жұмыс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мерзiмде Компанияның құрылтай құжаттарын бекiтетiн
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"Қазбайланысқұрылыс" бiрлестiгiнiң құрылымдық бөлiмшелерiн
акционерлiк қоғамға айналдыру жөнiндегi жұмыстар жүргiзiлсiн;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бiрлестiкке енетiн кәсiпорындардың негiзiнде құрылған 
акционерлiк қоғамдардың акциялар пакетiн бiрлестiктiң мүлкiмен 
бiрге Компанияның жарғылық қорына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"Қазбайланысқұрылыс" бiрлестiгiнiң байланыс жабдықтары 
мен кабель өнiмдерiн шығару жөнiндегi бiрлескен кәсiпорындардағы
үлесiн N 2 қосымшаға сәйкес Компанияның жарғылық қорына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еңбек ұжымына мемлекеттiк мүлiк құнының 10 процент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акциясын артықшылық акция ретiнде берсiн.
     4. "Байланысқұрылысшы" Мемлекеттiк акционерлiк компаниясы 
таратылатын республикалық "Қазбайланысқұрылыс" мамандандырылған
құрылыс-монтаж бiрлестiгiнiң мүлiктiк құқы мен мiндеттемелерiнiң 
құқықтық мұрагерi болып табылады.
     5. Компания басқармасы таратылатын "Қазбайланысқұрылыс"
бiрлестiгiнiң алаңына: Алматы қаласы, Төле би көшесi, 295 мекенжайы
бойынша орналастырылсын.
            Қазақстан Республикасының
              Премьер-министрi
                                       Қазақстан Республикасы
                                       Министрлер Кабинетiнiң
                                       1994 жылғы 8 ақпандағы
                                           N 147 қаулысына
                                            N 1 қосымша
            "Байланысқұрылысшы" Мемлекеттiк акционерлiк
          компаниясының құрамына енетiн кәсiпорындар мен 
                    акционерлiк қоғамдардың
                             Тiзбесi
                   I. Республикалық "Қазбайланысқұрылыс"
            мамандандырылған құрылыс-монтаж бiрлестiгi мынадай
                             құрамда:
     Алматы ЖМК-сы, Алматы қаласы, Москвин көшесi, 9 
     Ақтөбе ЖМК-сы, Ақтөбе қаласы, п/ж 1
     Жамбыл ЖМК-сы, Жамбыл қаласы, Загородная көшесi, 17
     Қызылорда ҚМБ, Қызылорда қаласы, Қазанның 60 жылдығы 
көшесi, 157
     Маңғыстау ҚМУч, Ақтау қаласы, п/ж 100, Өнеркәсiп базасы
     Семей ЖМК-сы, Семей қаласы, Жомартбаев көшесi, 5
     Семейдiң құрылыс материалдарын және конструкцияларын жасау
жөнiндегi полигоны, Семей қаласы, Рысқұлов көшесi, 36
     Орал ЖМК-сы, Орал қаласы, Производственная көшесi, 1а
     Шымкент ЖМК-сы, Шымкент қаласы, Ленгер жолы, 5 км
                   II. "Қазбайланысқұрылыс" бiрлестiгiнiң 
              құрылымдық бiрлiгi негiзiнде акционерлiк қоғамдар
     "Аламтытелефонқұрылыс" акционерлiк қоғамы, Алматы қаласы,
Данченко көшесi, 24
     "Қазбайланысмонтаж" акционерлiк қоғамы, Алматы қаласы,
Ленин проспектi, 95
     "Шығысбайланысқұрылыс" акционерлiк қоғамы, Өскемен қаласы,
Школьное жолы, 209/1
     "Атыраутелефонқұрылыс" акционерлiк қоғамы, Атырау қаласы,
Гагарин көшесi, 68
     "Байланыс" акционерлiк қоғамы, Талдықорған қаласы, Шавров 
көшесi, 17
                   III. "Қазбайланысқұрылыс" бiрлестiгiнiң құрамына
                               енетiн кәсiпорындар
     "Эра" ұжымдық кәсiпорны, Орла қаласы, Полевая көшесi, 3
     "Байланысшы" ұжымдық кәсiпорны, Алматы қаласы, 2-Остроумов
көшесi, 1а
     "Тараз" Байланысқұрылысжиынтық шағын кәсiпорны, Алматы қаласы,
Төле би көшесi, 295
     Жалгерлiк кәсiпорны-шаруашылық есептегi шеберхана, Алматы 
қаласы, Төле би көшесi,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Министрлер Кабинетiнiң
                                       1994 жылғы 8 ақпандағы
                                           N 147 қаулысына
                                            N 2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Үлесi "Байланысқұрылысшы" Мемлекеттiк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компаниясының жарғылық қорына енгiзiлген, жабдықтар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кабель өнiмдерiн шығару жөнiндегi бiрлескен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Тiзбесi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"ВЕСНЕТ" бiрлескен кәсiпорны, Павлодар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"КОМТЕЛ" бiрлескен кәсiпорны, Орал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"ХЕС"- "Байланыс" бiрлескен кәсiпорны, Семей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