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f487" w14:textId="636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ЖАРЫЛҒЫШ МАТЕРИАЛДАР ӨНДIРIСIН ҰЙЫМДАСТЫРУ ЖӘНЕ ОНЫМЕН ҚАЗАҚСТАН РЕСПУБЛИКАСЫНЫҢ КӘСIПОРЫНДАРЫН ҚАМТАМАСЫЗ ЕТУ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қаңтар 1994 ж. N 78.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Өнеркәсiп министрлiгi жарылғыш материалдар өндiру және жарылғыш материалдар құрамын дайындау техникасы жөнiндегi "Нитрожарылғыш" Ресей акционерлiк қоғамымен бiрлесiп әзiрлеген 1993-2000 жылдары Қазақстан Республикасының кәсiпорындарын жарылғыш материалдармен қамтамасыз ету жөнiндегi Мемлекетаралық кешендi бағдарлама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2,3-тармақтар күшiн жойды - ҚРҮ-нiң 1996.10.24.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 және отын ресурстары министрлiгi 1994-1998 жылдары Ақтау азот-тук зауыты қайта жаңартуды және жергiлiктi пайдаланылатын жерлерiнде жарылғыш материалдар дайындау үшiн жылына 300 мың тонна түйiршiктелген аммиак селитрасын өндiру жөнiндегi қуаттарды iске қосатын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Экономика министрлiгi Ақтау азот-тук зауытының қайтадан жаңартылатын объектiлерi мен ондағы жұмыс түрлерiн жыл сайын аса маңызды құрылыстардың тiзбесiне енгiзсiн және оны Қазақстан Республикасының Экономиканы өзгерту қорынан қаржыландыруды қарастыратын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