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66c6" w14:textId="92b6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РЕСПУБЛИКАСЫНА ШЕТЕЛ МАМАНДАРЫ МЕН БIЛIКТI ЖҰМЫСШЫЛАРЫН ТАРТУ (ЖҰМЫСҚА ҚАБЫЛДАУ)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11 қаңтар N 59. Күшi жойылды - Қазақстан Республикасы Үкіметінің 1997.06.04. N 924 қаулысымен. ~P970924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"Көшiп келу туралы" (21-бап) және "Халықты жұмыспен қамту туралы" (18-бап) заңдарын жұмыс күшiнiң келуiн реттеу және кәсiпорындардың, мекемелер мен ұйымдардың шетел мамандары мен бiлiктi жұмысшыларын тартуына (жұмысқа қабылдауына) лицензия беру жөнiнен жүзеге асыру мақсатында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Республикасына шетел мамандары мен бiлiктi жұмысшыларын тартуға (жұмысқа қабылдауға) лицензия берудiң тәртiбi туралы қоса берiлiп отырған ереже және шетелден жұмыс күшiн тартуға берiлетiн лицензия нысаны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Шаруашылық жүргiзушi субъектiлер меншiк нысанына, қарастылығына және тiркелу орнына қарамастан, шетел жұмыс үшiн Қазақстан Республикасының Еңбек министрлiгi жанындағы Халықтың көшi-қоны жөнiндегi департаменттiң лицензиясы бойынша ғана тартатын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Еңбек министрлiгi жанындағы Халықтың көшi-қоны жөнiндегi департаментке: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шетелден жұмыс күшiн тарту жөнiндегi арыздарды қарау мен лицензиялар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шетел жұмыс күшiн есепке алу олардың еңбек жағдайын реттейтiн және лицензиялар мен басқа да нормативтiк-құқықтық құжаттарының шарттары орындалуын бақылау жөнiнде жұмыстар ұйымдастыру;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шаруашылық жүргiзушi субъектiлердiң шетелден жұмыс күшiн тартуының тиiмдiлiгiне сараптық зерттеу жүргiзу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Министрлiктер, ведомстволар, облыстардың, Алматы және Ленинск қалаларының әкiмдерi Қазақстан Республикасының Еңбек министрлiгi жанындағы Халықтың көшi-қоны жөнiндегi департаментке шетел жұмыс күшiнiң пайдаланылуы туралы жыл сайын (1 желтоқсанға) ақпарат ұсынып отырсын.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Қаржы министрлiгi Қазақстан Республикасының Еңбек министрлiгiмен бiрлесiп, бiр ай мерзiм iшiнде шаруашылық жүргiзушi субъектiлерiнен лицензия бергенi үшiн ақы алу және оны республикалық бюджетке есептеу тәртiбiн анықтасын.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Сыртқы iстер министрлiгi Қазақстан Республикасының Еңбек министрлiгiмен бiрлесiп, шетелден жұмыс күшiн тарту туралы екiжақты үкiметаралық келiсiмдерге қол қою жөнiнде шетел мемлекеттерiнiң құзырлы органдарымен консультациялар өткiзетiн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Iшкi iстер министрлiгi мүдделi министрлiктермен және ведомстволармен бiрлесiп, шетел жұмыс күшiн тiркеу және олардың жүрiп-тұру режимiн бақылауды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Республикасы Шекара әскерлерiнiң Бас басқармасы шетел жұмыс күштерiн келуiне белгiленген құжаты бар жағдайда және Қазақстан Республикасының Еңбек министрлiгi жанындағы Халықтың көшi-қоны жөнiндегi департаменттiң лицензиясы бойынша өткiзiлуiн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Қазақстан Республикасының Статистика және талдау жөнiндегi мемлекеттiк комитетi Қазақстан Республикасының Еңбек министрлiгi жанындағы Халықтың көшi-қоны жөнiндегi департаментпен бiрлесiп, шетел жұмыс күшiнiң пайдаланылуы бойынша статистикалық есеп жүргiзудi енгiзсiн.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Қазақстан Республикасының Еңбек министрлiгi жыл сайын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 қорытындысы бойынша шетелден жұмыс күшiн тарту жөнiнде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Министрлер Кабинетiне ақпарат берiп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Қазақ ССР Министрлер Кабинетiнiң "Қазақ КСР-iнде шетелден,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сондай-ақ басқа одақтас республикалардан жұмыс күшiн қатыстыруды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(жұмысқа қабылдауды) лицензиялаудың тәртiбi туралы Ереженi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бекiту туралы" 1991 жылғы 15 қазандағы N 606 қаулысының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(Қазақ КСР ҚЖ, 1991 ж., N 23, 169-бап) күшi жойылған деп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1994 жылғы 11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Республикасына шетел мамандары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бiлiктi жұмысшыларын тартуға (жұмысқа қабылдауға)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лицензия берудiң тәртiбi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Ереже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Осы Ереже Қазақстан Республикасы аумағында шетел мамандары мен бiлiктi жұмысшыларын (бұдан әрi - шетел жұмыс күшi) тартуға (жұмысқа қабылдауға) лицензия берудiң жалпы тәртiбi мен шарттарын белгiлейдi, бұл меншiк нысанына, қарастылығына және тiркелу орнына қарамастан, республиканың шаруашылық жүргiзушi барлық субъектiлерi үшiн мiндеттi болып саналады.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Шетел жұмыс күшiн тартуға (жұмысқа қабылдауға) лицензия беру туралы республикалық шаруашылық жүргiзушi субъектiлерiнiң арызы (өтiнiшi) бойынша Қазақстан Республикасының Еңбек министрлiгi жанындағы Халықтың көшi-қоны жөнiндегi департаментте (бұдан әрi - Халықтың көшi-қон департаментi) және облыстардағы көшi-қоны қызметтерiнде қаралады.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Шетел жұмыс күшiн тартуға лицензия беру туралы мәселенi қарау үшiн шаруашылық жүргiзушi субъектiлер Халықтың көшi-қоны жөнiндегi департаментке (тiкелей немесе почта арқылы) мынадай құжаттар: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белгiленген нысан бойынша толтырылған бес дана лицензия;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шетелдiк әрiптестермен жасасқан контрактының көшiрмесiн немесе шетелден жұмыс күшiн тарту шарттары жөнiндегi басқа құжаттарды (қазақ және орыс тiлдерiнде);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шетелден жұмыс күшiн тартудың тиiмдiлiгi жөнiнде Халықтың көшi-қоны жөнiндегi департаментке облыстардың, қалалардың және аудандардың әкiмдерiмен, салалық министрлiктермен, ведомстволармен және облыстардың, Алматы қаласының еңбек және жұмыспен қамту Бас басқармаларымен (комитеттерiмен) келiсiлген үндеу-хат;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шетел жұмыс күшiнiң денсаулық жағдайы туралы медициналық куәландыру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Шетелден жұмыс күшiн тартуға лицензия беру немесе беруден бас тарту туралы шешiмдi Халықтың көшi-қоны жөнiндегi департамент құжаттар келiп түскеннен кейiн 15 күннен кешiктiрмей қабылдайды.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беру (бас тарту) кезiнде: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халықты жұмыспен қамту деңгейi;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шетелден жұмыс күшiн тартатын шаруашылық жүргiзушi субъектiлердiң орналасқан аудандарында еңбек ресурстарының қолда бар резервi;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кадрлармен қамтылуы;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шаруашылық жүргiзушi субъектiлердiң қарауындағы нақтылы жұмыс күшiн тиiмдi пайдалануы (еңбек өнiмдiлiгi, кадрлардың тұрақтамауы, жұмыс уақытының өнiмсiз ысырабы т.б.);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күшiнiң қандай мақсаттарға тартылатыны;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шаруашылық жүргiзушi субъектiлердiң дамудың қай сатысында тұрғаны, өндiрiс көлемiн арттырғаны немесе қысқартқаны ескерiледi.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беруден бас тарту туралы шешiм өтiнушiге жазбаша түрде жолданады және бұған заңда белгiленген тәртiп бойынша шағым жасауға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Лицензия бес дана болып ресiмделедi. Лицензиялардың бiр-бiр данасы Қазақстан Республикасының Шекара әскерлерi Бас басқармасына, қызмет көрсететiн банкке, Iшкi iстер органдарына және шаруашылық жүргiзушi субъектiге берiледi.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Лицензияның бiр данасы Халықтың көшi-қоны жөнiндегi департаментте қалады.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Лицензияны басқа заңды немесе жеке тұлғаларға беруге болмайды.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шетел жұмыс күшiн Қазақстан Республикасының аумағына кiргiзуге виза беру үшiн негiз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Лицензия 3 айдан бір жылға дейiнгi мерзiмге берiледi. Шаруашылық жүргiзушi субъектiнiң дәлелдi өтiнiшi бойынша лицензия осындай мерзiмге ұзартылады немесе жойылады.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Лицензия ресiмдеу мен беруге байланысты шығыстарды төлеу Қазақстан Республикасының Қаржы министрлiгi мен Еңбек министрлiгi бiрлесiп белгiлеген тариф пен тәртiп бойынша жүргiзiледi.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Жұмысқа тартылған шетел жұмысшысының жасы 25-тен кiшi болмауға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Лицензия күшiнiң мерзiмi бiткеннен кейiн шаруашылық жүргiзушi субъектiлер шетел жұмыс күшiнiң тұрақты тұратын жерлерiне қайтуын қамтамасыз етуге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Халықтың көшi-қоны жөнiндегi департаменттiң: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шаруашылық жүргiзушi субъектiлерден лицензия беру туралы шешiм қабылдау үшiн қажеттi қосымша ақпарат сұратуға;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шетел жұмыс күшiнiң еңбек жағдайын, тұрмысын, демалуын және тиiмдi пайдалануын тексеруге,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контракт шарттарының бұзылуы орын алса;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лицензия күшiнiң мерзiмi аяқталса;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шетел жұмысшылары Қазақстан Республикасының заңдарын бұзса, шаруашылық жүргiзушi субъектiлерге шетел жұмыс күшiн тартуға берiлген лицензиясын тоқтатуға немесе жоюға құқықтары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Қазақстан Республикасы Iшкi iстер министрлiгiнiң органдары Қазақстан Республикасының Еңбек министрлiгi жанындағы Халықтың көшi-қоны департаментiнiң ұсынысы бойынша шетел жұмыс күшiн республика аумағынан алыстай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Келiп-кетуге уақытша жабық аудандарға немесе шекара аймағына шет ел жұмыс күшiнiң келуi тек iшкi iстер органдарының рұқсатымен ғана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Шетел жұмыс күшiн заңсыз жұмысқа тартқаны үшiн шаруашылық жүргiзушi субъектiлер, сондай-ақ лауазымды адамдар Қазақстан Республикасының заңдарына сәйкес жауап бередi.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1994 жылғы 11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Бекiтiлген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(Кесте)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