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b49c" w14:textId="ee4b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Ресей Федерациясы Үкiметiнiң арасындағы еркiн сауда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7 мамыр 1993 ж. N 374а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Министрлер Кабинетi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1992 жылғы 22 қарашада Мәскеу қаласында қол қойылған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  Республикасының Үкiметi мен Ресей Федерациясы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Үкiметiнiң арасындағы еркiн сауда туралы қоса берiлiп отырған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Келiсiм бекiтiлсiн.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Қазақстан Республикасының Сыртқы iстер министрлiгi осы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Келiсiмнiң бекiтiлгенi туралы Ресей Федерациясының Үкiметiн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хабардар етсiн.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