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578b" w14:textId="b455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"Халлибуртон-Атырау Ойл энд Газ Сервисиз" бiрлескен кәсiпорнының мұнай және газ скважиналарын геофизикалық зерттеу кезiнде пайдаланылатын ионды сәулелегiштердiң көздерiн әкелуi мен әкетуi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29 желтоқсандағы N 1304 Қаулысы. Күші жойылды - Қазақстан Республикасы Үкіметінің 2008 жылғы 4 мамырдағы N 406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2008.05.04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"Халлибуртон-Атырау Ойл энд Газ Сервисиз" бiрлескен кәсiпорнының мұнай және газ скважиналарын геофизикалық зерттеу кезiнде ионды сәулелегiштердiң көздерiн пайдалану қажеттiгiне байланысты, сондай-ақ Қазақстанның кен орындарында жүргiзiлетiн бұрғылау жұмыстарын технологиялық қамтамасыз ету үшiн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Сыртқы экономикалық байланыстар министрлiгi "Халлибуртон-Атырау Ойл энд Газ Сервисиз" бiрлескен кәсiпорнына белгiленген тәртiп бойынша ионды сәулелегiштердiң көздерiн әкелу мен әкетуге лицензия беретiн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Атом энергиясы жөнiндегi агенттiгi Ядролық материалдардың экспорты мен импорты туралы ережеге сәйкес АҚШ-қа ионды сәулелегiштердiң көздерi мен радиоактивтi қалдықтардың әкелiнуi мен әкетiлуiне бақылауды қамтамасыз ететiн болсын.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