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cb47" w14:textId="85ec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министрлiгi жанындағы Баға комитетiне қосымша қызметкерлер санын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26 қарашадағы N 1191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Экономика министрлiгi жанындағы Баға комитетiнiң орталық аппаратына төрағаның бiрiншi орынбасарының лауазымы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Экономика министрлiгi жанындағы Баға комитетiнiң орталық аппараты бiр орынға көбейтiлсiн.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