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fb53" w14:textId="682f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валютаны енгiзу жағдайында бағаның өсуiн шектеу жөнiндегi төтенше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12 қараша 1993 ж. N 1121.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Халықтың тұрмыс деңгейiн қолдау, баға мен тарифтердiң негiзсiз өсуiне жол бермеу, енгiзiлетiн ұлттық валютаның тұрлаулылығын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Министрлер Кабинетiнiң "Энергия көздерiнiң мемлекеттiк реттелетiн бағасы туралы" 1993 жылғы 5 тамыздағы 
</w:t>
      </w:r>
      <w:r>
        <w:rPr>
          <w:rFonts w:ascii="Times New Roman"/>
          <w:b w:val="false"/>
          <w:i w:val="false"/>
          <w:color w:val="000000"/>
          <w:sz w:val="28"/>
        </w:rPr>
        <w:t xml:space="preserve"> N 678 </w:t>
      </w:r>
      <w:r>
        <w:rPr>
          <w:rFonts w:ascii="Times New Roman"/>
          <w:b w:val="false"/>
          <w:i w:val="false"/>
          <w:color w:val="000000"/>
          <w:sz w:val="28"/>
        </w:rPr>
        <w:t>
 және "Нанның, нан-тоқаш өнiмдерiнiң, тарының, ұнтақ жарманың және халыққа пiсiрiлген нан орнына сатылатын ұнның бағасы туралы" 1993 жылғы 30 тамыздағы 
</w:t>
      </w:r>
      <w:r>
        <w:rPr>
          <w:rFonts w:ascii="Times New Roman"/>
          <w:b w:val="false"/>
          <w:i w:val="false"/>
          <w:color w:val="000000"/>
          <w:sz w:val="28"/>
        </w:rPr>
        <w:t xml:space="preserve"> N 745 </w:t>
      </w:r>
      <w:r>
        <w:rPr>
          <w:rFonts w:ascii="Times New Roman"/>
          <w:b w:val="false"/>
          <w:i w:val="false"/>
          <w:color w:val="000000"/>
          <w:sz w:val="28"/>
        </w:rPr>
        <w:t>
 қаулыларымен белгiленген өндiрiстiк-техникалық мақсаттағы өнiмдердiң жекелеген түрлерiнiң, тұтыну тауарлары мен көрсетiлетiн қызметтiң қолданылып жүрген реттелетiн бағасын (тарифтерiн) қайта есептеудiң реттелетiн бағасы мен коэффициенттерiнiң шектi мөлшерi осы қаулыға берiлген N 1 және N 2 қосымшаларға сәйкес бекiтiлсiн. Меншiктiң барлық нысандарындағы кәсiпорындар мен ұйымдар N 1 және N 2 қосымшаларда көрсетiлген өнеркәсiп өнiмдерi мен қызметтердi өткiзуде, сондай-ақ 1994 жылдың 5 қаңтарына дейiн - осы қаулыға тiркелген N 2 қосымшада көрсетiлген тұтыну тауарларын өткiзген кезде баға мен тарифтердiң шектi мөлшерлерiн қолданады; 
</w:t>
      </w:r>
      <w:r>
        <w:br/>
      </w:r>
      <w:r>
        <w:rPr>
          <w:rFonts w:ascii="Times New Roman"/>
          <w:b w:val="false"/>
          <w:i w:val="false"/>
          <w:color w:val="000000"/>
          <w:sz w:val="28"/>
        </w:rPr>
        <w:t>
      Қазақстан Республикасы Министрлер Кабинетiнiң "Қосылған құнға салықтан босату туралы" 1992 жылғы 12 тамыздағы N 673 қаулысымен бекiтiлген қосылған құн салығынан босатылған тауарлар Тiзбесiне енгiзiлген балалар тауарларының түр-түрлерiне сауда үстемесiнiң шектi мөлшерi жасап шығарушы кәсiпорынның босату бағасына 40 процент мөлшерiнде белгiленсiн. 
</w:t>
      </w:r>
      <w:r>
        <w:br/>
      </w:r>
      <w:r>
        <w:rPr>
          <w:rFonts w:ascii="Times New Roman"/>
          <w:b w:val="false"/>
          <w:i w:val="false"/>
          <w:color w:val="000000"/>
          <w:sz w:val="28"/>
        </w:rPr>
        <w:t>
      Облыстардың, Алматы және Ленинск қалаларының әкiмдерiне жерлеу жоралғысы қызметiнiң ең төменгi жиынтығына баға белгiлеу, алайда "1993 жылға арналған республикалық бюджет туралы" Қазақстан Республикасының Заңына өзгерiстер мен толықтырулар енгiзу туралы" Қазақстан Республикасының 1993 жылғы 25 қазандағы N 2477- ХII "жанымен белгiленген жерлеуге берiлетiн жәрдемақының шектi деңгейiнен асырмау ұсынылсын; &lt;*&gt; 
</w:t>
      </w:r>
      <w:r>
        <w:br/>
      </w:r>
      <w:r>
        <w:rPr>
          <w:rFonts w:ascii="Times New Roman"/>
          <w:b w:val="false"/>
          <w:i w:val="false"/>
          <w:color w:val="000000"/>
          <w:sz w:val="28"/>
        </w:rPr>
        <w:t>
      Қазақстан Республикасының Экономика министрлiгi жанындағы Баға комитетi 3 күн мерзiмде электр мен жылу энергиясына, нан мен нан-тоқаш өнiмдерiне жаңа прейскуранттар әзiрлеп, бекiтетiн болсын. 
</w:t>
      </w:r>
      <w:r>
        <w:br/>
      </w:r>
      <w:r>
        <w:rPr>
          <w:rFonts w:ascii="Times New Roman"/>
          <w:b w:val="false"/>
          <w:i w:val="false"/>
          <w:color w:val="000000"/>
          <w:sz w:val="28"/>
        </w:rPr>
        <w:t>
      Кәсiпорындарда, ұйымдарда және басқа шаруашылық жүргiзушi субъектiлерде 1993 жылғы 15 қарашадағы жағдай бойынша осы қаулыға берiлген N 1 және N 2 қосымшаларда көрсетiлген қалған өнiмдерге түгендеме мен қайта бағалау жүргiзiлсiн, әрi жете бағалаудың сомасы олардың өз айналым қаржысын толықтыруға жiберiлсiн.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Үкіметінiң 1993.12.28.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1995.09.26.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1997.07.02.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(2-тармақ)&lt;*&gt;.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2-шi тармақтың күшi жойылды - ҚРКМ-нiң 1994 ж. 21 қаңтардағы N 91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Осы қаулыға берiлген N 1 және 2 қосымшаларда көрсетiлмеген өнiмдер мен көрсетiлетiн қызметтiң 1993 жылғы 1 қарашадағы жағдайы бойынша қолданылған еркiн (нарықтық) және реттелетiн бағасы (тарифтерi) 0,002 коэффициентiне көбейту арқылы қайта есептеледi. 
</w:t>
      </w:r>
      <w:r>
        <w:br/>
      </w:r>
      <w:r>
        <w:rPr>
          <w:rFonts w:ascii="Times New Roman"/>
          <w:b w:val="false"/>
          <w:i w:val="false"/>
          <w:color w:val="000000"/>
          <w:sz w:val="28"/>
        </w:rPr>
        <w:t>
      Облыстардың, Алматы және Ленинск қалаларының әкiмдерi еркiн және реттелмелi бағаның қайта есептелуiнiң дұрыс жүргiзiлуiне қатаң бақылауды қамтамасыз етсiн. 
</w:t>
      </w:r>
      <w:r>
        <w:br/>
      </w:r>
      <w:r>
        <w:rPr>
          <w:rFonts w:ascii="Times New Roman"/>
          <w:b w:val="false"/>
          <w:i w:val="false"/>
          <w:color w:val="000000"/>
          <w:sz w:val="28"/>
        </w:rPr>
        <w:t>
      4. Өндiрiстiк-техникалық мақсаттағы өнiмнiң, тұтыну тауарлары мен көрсетiлетiн қызметтiң бағасын (тарифтерiн) дөңгелектеу бiр тиынға дейiнгi дәлдiкпен жүргiзiлетiн болып белгiленсiн. 
</w:t>
      </w:r>
      <w:r>
        <w:br/>
      </w:r>
      <w:r>
        <w:rPr>
          <w:rFonts w:ascii="Times New Roman"/>
          <w:b w:val="false"/>
          <w:i w:val="false"/>
          <w:color w:val="000000"/>
          <w:sz w:val="28"/>
        </w:rPr>
        <w:t>
      5. Қазақстан Республикасының Экономика министрлiгi жанындағы Баға комитетi, Қазақстан Республикасы қаржы министрлiгiнiң Бас салық инспекциясы, Қазақстан Республикасы Министрлер Кабинетiнiң жанындағы Мемлекеттiк қаржы бақылау комитетi және олардың жергiлiктi жерлердегi органдары: 
</w:t>
      </w:r>
      <w:r>
        <w:br/>
      </w:r>
      <w:r>
        <w:rPr>
          <w:rFonts w:ascii="Times New Roman"/>
          <w:b w:val="false"/>
          <w:i w:val="false"/>
          <w:color w:val="000000"/>
          <w:sz w:val="28"/>
        </w:rPr>
        <w:t>
      шаруашылық жүргiзушi субъектiлердiң баға мен рентабельдiлiктiң шектi деңгейлерiн сақтау жөнiндегi қызметiне бақылау жасалуын қамтамасыз етсiн; 
</w:t>
      </w:r>
      <w:r>
        <w:br/>
      </w:r>
      <w:r>
        <w:rPr>
          <w:rFonts w:ascii="Times New Roman"/>
          <w:b w:val="false"/>
          <w:i w:val="false"/>
          <w:color w:val="000000"/>
          <w:sz w:val="28"/>
        </w:rPr>
        <w:t>
      мемлекеттiк баға (тарифтер) тәртiбiн бұзуға жол берген шаруашылық жүргiзушi субъектiлерге Қазақстан Республикасы Министрлер Кабинетiнiң "Мемлекеттiк баға тәртiбiн бұзғаны үшiн экономикалық санкциялар қолдану тәртiбi туралы Ереженi бекiту туралы" 1992 жылғы 17 наурыздағы N 245 қаулысында (Қазақстан Республикасының ПҮАЖ, 1992 ж., N 11, 197-бап) белгiленген тәртiпке сәйкес экономикалық ықпал жасау шаралары қолданылатын болсын. 
</w:t>
      </w:r>
      <w:r>
        <w:br/>
      </w:r>
      <w:r>
        <w:rPr>
          <w:rFonts w:ascii="Times New Roman"/>
          <w:b w:val="false"/>
          <w:i w:val="false"/>
          <w:color w:val="000000"/>
          <w:sz w:val="28"/>
        </w:rPr>
        <w:t>
      6. Осы қаулы күшiне енгеннен кейiн мыналардың күшi жойылған деп танылсын: 
</w:t>
      </w:r>
      <w:r>
        <w:br/>
      </w:r>
      <w:r>
        <w:rPr>
          <w:rFonts w:ascii="Times New Roman"/>
          <w:b w:val="false"/>
          <w:i w:val="false"/>
          <w:color w:val="000000"/>
          <w:sz w:val="28"/>
        </w:rPr>
        <w:t>
      Қазақстан Республикасы Министрлер Кабинетiнiң "Энергия көздерiнiң бағасын мемлекеттiк реттеу және тұрғын үй-коммуналдық қызметтерге тарифтердiң қымбаттауына байланысты халықты әлеуметтiк қолдау туралы" 1993 жылғы 28 қаңтардағы N 68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 1993 ж., N 2, 29-бап) 1-тармағы; 
</w:t>
      </w:r>
      <w:r>
        <w:br/>
      </w:r>
      <w:r>
        <w:rPr>
          <w:rFonts w:ascii="Times New Roman"/>
          <w:b w:val="false"/>
          <w:i w:val="false"/>
          <w:color w:val="000000"/>
          <w:sz w:val="28"/>
        </w:rPr>
        <w:t>
      Қазақстан Республикасы Министрлер Кабинетiнiң "Қазақстан Республикасы Президентiнiң "Мемлекеттiк ресурстан реттелмелi баға бойынша құрамажем босатуды реттеу туралы" 1993 жылғы 19 шiлдедегi N 1298 қаулысын орындау туралы" 1993 жылғы 21 шiлдедегi N 641 қаулысы (Қазақстан Республикасының ПҮАЖ, 1993 ж., N 31, 355-бап); 
</w:t>
      </w:r>
      <w:r>
        <w:br/>
      </w:r>
      <w:r>
        <w:rPr>
          <w:rFonts w:ascii="Times New Roman"/>
          <w:b w:val="false"/>
          <w:i w:val="false"/>
          <w:color w:val="000000"/>
          <w:sz w:val="28"/>
        </w:rPr>
        <w:t>
      Қазақстан Республикасы Министрлер Кабинетiнiң "Энергия көздерiнiң мемлекеттiк реттелетiн бағасы туралы" 1993 жылғы 5 тамыздағы N 678 қаулысындағы: 
</w:t>
      </w:r>
      <w:r>
        <w:br/>
      </w:r>
      <w:r>
        <w:rPr>
          <w:rFonts w:ascii="Times New Roman"/>
          <w:b w:val="false"/>
          <w:i w:val="false"/>
          <w:color w:val="000000"/>
          <w:sz w:val="28"/>
        </w:rPr>
        <w:t>
      15-тармақ; 
</w:t>
      </w:r>
      <w:r>
        <w:br/>
      </w:r>
      <w:r>
        <w:rPr>
          <w:rFonts w:ascii="Times New Roman"/>
          <w:b w:val="false"/>
          <w:i w:val="false"/>
          <w:color w:val="000000"/>
          <w:sz w:val="28"/>
        </w:rPr>
        <w:t>
      N 2 қосымшаның "Байланыстың негiзгi қызметтерi" бөлiгiндегi "сондай-ақ басқа да жалғызiлiктi зейнеткерлер мен мүгедектер (ерлi-зайыптылар)" деген сөздер; 
</w:t>
      </w:r>
      <w:r>
        <w:br/>
      </w:r>
      <w:r>
        <w:rPr>
          <w:rFonts w:ascii="Times New Roman"/>
          <w:b w:val="false"/>
          <w:i w:val="false"/>
          <w:color w:val="000000"/>
          <w:sz w:val="28"/>
        </w:rPr>
        <w:t>
      Қазақстан Республикасы Министрлер Кабинетiнiң "Нанның, 
</w:t>
      </w:r>
      <w:r>
        <w:br/>
      </w:r>
      <w:r>
        <w:rPr>
          <w:rFonts w:ascii="Times New Roman"/>
          <w:b w:val="false"/>
          <w:i w:val="false"/>
          <w:color w:val="000000"/>
          <w:sz w:val="28"/>
        </w:rPr>
        <w:t>
нан-тоқаш өнiмдерiнiң, тарының, ұнтақ жарманың және халыққа пiсiрiлген нан орнына сатылатын ұнның бағасы туралы" 1993 жылғы 30 тамыздағы 
</w:t>
      </w:r>
      <w:r>
        <w:rPr>
          <w:rFonts w:ascii="Times New Roman"/>
          <w:b w:val="false"/>
          <w:i w:val="false"/>
          <w:color w:val="000000"/>
          <w:sz w:val="28"/>
        </w:rPr>
        <w:t xml:space="preserve"> N 745 </w:t>
      </w:r>
      <w:r>
        <w:rPr>
          <w:rFonts w:ascii="Times New Roman"/>
          <w:b w:val="false"/>
          <w:i w:val="false"/>
          <w:color w:val="000000"/>
          <w:sz w:val="28"/>
        </w:rPr>
        <w:t>
 қаулысының 4-тармағы. 
</w:t>
      </w:r>
      <w:r>
        <w:br/>
      </w:r>
      <w:r>
        <w:rPr>
          <w:rFonts w:ascii="Times New Roman"/>
          <w:b w:val="false"/>
          <w:i w:val="false"/>
          <w:color w:val="000000"/>
          <w:sz w:val="28"/>
        </w:rPr>
        <w:t>
      7. Осы қаулы 1993 жылғы 15 қарашадан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12 қарашадағы   
</w:t>
      </w:r>
      <w:r>
        <w:br/>
      </w:r>
      <w:r>
        <w:rPr>
          <w:rFonts w:ascii="Times New Roman"/>
          <w:b w:val="false"/>
          <w:i w:val="false"/>
          <w:color w:val="000000"/>
          <w:sz w:val="28"/>
        </w:rPr>
        <w:t>
N 1121 қаулысына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қосымшаның 6, 25-29 абзацтары 1994 жылғы 25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наурыздан бастап, 1-5, 7-24 абзацтары 1994 жылғы 1 сәуiрден бастап күшiн жойды - ҚРМК-нің 1994.03.23. N 288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Халықтан басқа барлық тұтынушылар үшiн құрама жемнiң  бағасы бөлiгiнiң күшi жойылды деп танылсын - бұл өзгерiс ҚРМК-нiң 19.07.1994 ж. N 806 қаулысымен енгiзiлді.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Өндiрiстiк-техникалық мақсаттағы қызметтердiң жекелеген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түрлерiнiң қолданылып жүрген бағалары мен тарифтерiн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есептеудiң реттелмелi бағалары (тарифтерi) мен коэффициенттерiнiң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Шектi мөлшерлерi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және тиын
</w:t>
      </w:r>
      <w:r>
        <w:br/>
      </w:r>
      <w:r>
        <w:rPr>
          <w:rFonts w:ascii="Times New Roman"/>
          <w:b w:val="false"/>
          <w:i w:val="false"/>
          <w:color w:val="000000"/>
          <w:sz w:val="28"/>
        </w:rPr>
        <w:t>
                                          (ҚҚС-ты қоспағанда)
</w:t>
      </w:r>
      <w:r>
        <w:br/>
      </w:r>
      <w:r>
        <w:rPr>
          <w:rFonts w:ascii="Times New Roman"/>
          <w:b w:val="false"/>
          <w:i w:val="false"/>
          <w:color w:val="000000"/>
          <w:sz w:val="28"/>
        </w:rPr>
        <w:t>
Көмiр (1 тоннасы үшiн):
</w:t>
      </w:r>
      <w:r>
        <w:br/>
      </w:r>
      <w:r>
        <w:rPr>
          <w:rFonts w:ascii="Times New Roman"/>
          <w:b w:val="false"/>
          <w:i w:val="false"/>
          <w:color w:val="000000"/>
          <w:sz w:val="28"/>
        </w:rPr>
        <w:t>
  Қарағандының
</w:t>
      </w:r>
      <w:r>
        <w:br/>
      </w:r>
      <w:r>
        <w:rPr>
          <w:rFonts w:ascii="Times New Roman"/>
          <w:b w:val="false"/>
          <w:i w:val="false"/>
          <w:color w:val="000000"/>
          <w:sz w:val="28"/>
        </w:rPr>
        <w:t>
   кәдуiлгi көмiрi                                 52
</w:t>
      </w:r>
      <w:r>
        <w:br/>
      </w:r>
      <w:r>
        <w:rPr>
          <w:rFonts w:ascii="Times New Roman"/>
          <w:b w:val="false"/>
          <w:i w:val="false"/>
          <w:color w:val="000000"/>
          <w:sz w:val="28"/>
        </w:rPr>
        <w:t>
         көмiр концентраты                               70
</w:t>
      </w:r>
      <w:r>
        <w:br/>
      </w:r>
      <w:r>
        <w:rPr>
          <w:rFonts w:ascii="Times New Roman"/>
          <w:b w:val="false"/>
          <w:i w:val="false"/>
          <w:color w:val="000000"/>
          <w:sz w:val="28"/>
        </w:rPr>
        <w:t>
  Екiбастұз көмiрi                                 11
</w:t>
      </w:r>
    </w:p>
    <w:p>
      <w:pPr>
        <w:spacing w:after="0"/>
        <w:ind w:left="0"/>
        <w:jc w:val="both"/>
      </w:pPr>
      <w:r>
        <w:rPr>
          <w:rFonts w:ascii="Times New Roman"/>
          <w:b w:val="false"/>
          <w:i w:val="false"/>
          <w:color w:val="000000"/>
          <w:sz w:val="28"/>
        </w:rPr>
        <w:t>
Мұнай (1 тоннасы үшiн)                            100
</w:t>
      </w:r>
    </w:p>
    <w:p>
      <w:pPr>
        <w:spacing w:after="0"/>
        <w:ind w:left="0"/>
        <w:jc w:val="both"/>
      </w:pPr>
      <w:r>
        <w:rPr>
          <w:rFonts w:ascii="Times New Roman"/>
          <w:b w:val="false"/>
          <w:i w:val="false"/>
          <w:color w:val="000000"/>
          <w:sz w:val="28"/>
        </w:rPr>
        <w:t>
Табиғи газ (1 мың текше м. үшiн):
</w:t>
      </w:r>
      <w:r>
        <w:br/>
      </w:r>
      <w:r>
        <w:rPr>
          <w:rFonts w:ascii="Times New Roman"/>
          <w:b w:val="false"/>
          <w:i w:val="false"/>
          <w:color w:val="000000"/>
          <w:sz w:val="28"/>
        </w:rPr>
        <w:t>
  "Қазақгаз" ұлттық газ компаниясы
</w:t>
      </w:r>
      <w:r>
        <w:br/>
      </w:r>
      <w:r>
        <w:rPr>
          <w:rFonts w:ascii="Times New Roman"/>
          <w:b w:val="false"/>
          <w:i w:val="false"/>
          <w:color w:val="000000"/>
          <w:sz w:val="28"/>
        </w:rPr>
        <w:t>
  босататын                                       230
</w:t>
      </w:r>
      <w:r>
        <w:br/>
      </w:r>
      <w:r>
        <w:rPr>
          <w:rFonts w:ascii="Times New Roman"/>
          <w:b w:val="false"/>
          <w:i w:val="false"/>
          <w:color w:val="000000"/>
          <w:sz w:val="28"/>
        </w:rPr>
        <w:t>
   оның iшiнде Маңғышлақ энергия 
</w:t>
      </w:r>
      <w:r>
        <w:br/>
      </w:r>
      <w:r>
        <w:rPr>
          <w:rFonts w:ascii="Times New Roman"/>
          <w:b w:val="false"/>
          <w:i w:val="false"/>
          <w:color w:val="000000"/>
          <w:sz w:val="28"/>
        </w:rPr>
        <w:t>
   комбинатына                                    180
</w:t>
      </w:r>
      <w:r>
        <w:br/>
      </w:r>
      <w:r>
        <w:rPr>
          <w:rFonts w:ascii="Times New Roman"/>
          <w:b w:val="false"/>
          <w:i w:val="false"/>
          <w:color w:val="000000"/>
          <w:sz w:val="28"/>
        </w:rPr>
        <w:t>
  "Алау газ" мемлекеттiк холдинг
</w:t>
      </w:r>
      <w:r>
        <w:br/>
      </w:r>
      <w:r>
        <w:rPr>
          <w:rFonts w:ascii="Times New Roman"/>
          <w:b w:val="false"/>
          <w:i w:val="false"/>
          <w:color w:val="000000"/>
          <w:sz w:val="28"/>
        </w:rPr>
        <w:t>
  компаниясы босататын                            280
</w:t>
      </w:r>
      <w:r>
        <w:br/>
      </w:r>
      <w:r>
        <w:rPr>
          <w:rFonts w:ascii="Times New Roman"/>
          <w:b w:val="false"/>
          <w:i w:val="false"/>
          <w:color w:val="000000"/>
          <w:sz w:val="28"/>
        </w:rPr>
        <w:t>
   оның iшiнде 
</w:t>
      </w:r>
      <w:r>
        <w:br/>
      </w:r>
      <w:r>
        <w:rPr>
          <w:rFonts w:ascii="Times New Roman"/>
          <w:b w:val="false"/>
          <w:i w:val="false"/>
          <w:color w:val="000000"/>
          <w:sz w:val="28"/>
        </w:rPr>
        <w:t>
   кейiн халыққа сату үшiн ұжымшарлар 
</w:t>
      </w:r>
      <w:r>
        <w:br/>
      </w:r>
      <w:r>
        <w:rPr>
          <w:rFonts w:ascii="Times New Roman"/>
          <w:b w:val="false"/>
          <w:i w:val="false"/>
          <w:color w:val="000000"/>
          <w:sz w:val="28"/>
        </w:rPr>
        <w:t>
   мен кеңшарларға                                 90
</w:t>
      </w:r>
      <w:r>
        <w:br/>
      </w:r>
      <w:r>
        <w:rPr>
          <w:rFonts w:ascii="Times New Roman"/>
          <w:b w:val="false"/>
          <w:i w:val="false"/>
          <w:color w:val="000000"/>
          <w:sz w:val="28"/>
        </w:rPr>
        <w:t>
Бензиннен тазартылған құрғақ газ 
</w:t>
      </w:r>
      <w:r>
        <w:br/>
      </w:r>
      <w:r>
        <w:rPr>
          <w:rFonts w:ascii="Times New Roman"/>
          <w:b w:val="false"/>
          <w:i w:val="false"/>
          <w:color w:val="000000"/>
          <w:sz w:val="28"/>
        </w:rPr>
        <w:t>
(1 мың текше м. үшiн)                              47
</w:t>
      </w:r>
    </w:p>
    <w:p>
      <w:pPr>
        <w:spacing w:after="0"/>
        <w:ind w:left="0"/>
        <w:jc w:val="both"/>
      </w:pPr>
      <w:r>
        <w:rPr>
          <w:rFonts w:ascii="Times New Roman"/>
          <w:b w:val="false"/>
          <w:i w:val="false"/>
          <w:color w:val="000000"/>
          <w:sz w:val="28"/>
        </w:rPr>
        <w:t>
Республиканың кәсiпорындары шығаратын
</w:t>
      </w:r>
      <w:r>
        <w:br/>
      </w:r>
      <w:r>
        <w:rPr>
          <w:rFonts w:ascii="Times New Roman"/>
          <w:b w:val="false"/>
          <w:i w:val="false"/>
          <w:color w:val="000000"/>
          <w:sz w:val="28"/>
        </w:rPr>
        <w:t>
сұйытылған газ (1 тоннасы үшiн)                   110
</w:t>
      </w:r>
      <w:r>
        <w:br/>
      </w:r>
      <w:r>
        <w:rPr>
          <w:rFonts w:ascii="Times New Roman"/>
          <w:b w:val="false"/>
          <w:i w:val="false"/>
          <w:color w:val="000000"/>
          <w:sz w:val="28"/>
        </w:rPr>
        <w:t>
Сұйытылған газ (1 тоннасы үшiн):
</w:t>
      </w:r>
      <w:r>
        <w:br/>
      </w:r>
      <w:r>
        <w:rPr>
          <w:rFonts w:ascii="Times New Roman"/>
          <w:b w:val="false"/>
          <w:i w:val="false"/>
          <w:color w:val="000000"/>
          <w:sz w:val="28"/>
        </w:rPr>
        <w:t>
  өнеркәсiптiк тұтынушылар үшiн           0,0072 коэф.
</w:t>
      </w:r>
      <w:r>
        <w:br/>
      </w:r>
      <w:r>
        <w:rPr>
          <w:rFonts w:ascii="Times New Roman"/>
          <w:b w:val="false"/>
          <w:i w:val="false"/>
          <w:color w:val="000000"/>
          <w:sz w:val="28"/>
        </w:rPr>
        <w:t>
  автомобиль көлiгi үшiн                  0,0074 коэф.
</w:t>
      </w:r>
      <w:r>
        <w:br/>
      </w:r>
      <w:r>
        <w:rPr>
          <w:rFonts w:ascii="Times New Roman"/>
          <w:b w:val="false"/>
          <w:i w:val="false"/>
          <w:color w:val="000000"/>
          <w:sz w:val="28"/>
        </w:rPr>
        <w:t>
  коммуналдық тұрмыстық мұқтаждарға
</w:t>
      </w:r>
      <w:r>
        <w:br/>
      </w:r>
      <w:r>
        <w:rPr>
          <w:rFonts w:ascii="Times New Roman"/>
          <w:b w:val="false"/>
          <w:i w:val="false"/>
          <w:color w:val="000000"/>
          <w:sz w:val="28"/>
        </w:rPr>
        <w:t>
  (1 кг. үшiн)                            0-45 (ҚҚС-ны қосқанда)
</w:t>
      </w:r>
      <w:r>
        <w:br/>
      </w:r>
      <w:r>
        <w:rPr>
          <w:rFonts w:ascii="Times New Roman"/>
          <w:b w:val="false"/>
          <w:i w:val="false"/>
          <w:color w:val="000000"/>
          <w:sz w:val="28"/>
        </w:rPr>
        <w:t>
Автомобиль бензиндерi                     0,0032 коэф.
</w:t>
      </w:r>
      <w:r>
        <w:br/>
      </w:r>
      <w:r>
        <w:rPr>
          <w:rFonts w:ascii="Times New Roman"/>
          <w:b w:val="false"/>
          <w:i w:val="false"/>
          <w:color w:val="000000"/>
          <w:sz w:val="28"/>
        </w:rPr>
        <w:t>
Жермай                                    0,006  коэф.
</w:t>
      </w:r>
    </w:p>
    <w:p>
      <w:pPr>
        <w:spacing w:after="0"/>
        <w:ind w:left="0"/>
        <w:jc w:val="both"/>
      </w:pPr>
      <w:r>
        <w:rPr>
          <w:rFonts w:ascii="Times New Roman"/>
          <w:b w:val="false"/>
          <w:i w:val="false"/>
          <w:color w:val="000000"/>
          <w:sz w:val="28"/>
        </w:rPr>
        <w:t>
Дизель отыны                              0,0037 коэф.
</w:t>
      </w:r>
      <w:r>
        <w:br/>
      </w:r>
      <w:r>
        <w:rPr>
          <w:rFonts w:ascii="Times New Roman"/>
          <w:b w:val="false"/>
          <w:i w:val="false"/>
          <w:color w:val="000000"/>
          <w:sz w:val="28"/>
        </w:rPr>
        <w:t>
Мазут                                     0,0034 коэф.
</w:t>
      </w:r>
      <w:r>
        <w:br/>
      </w:r>
      <w:r>
        <w:rPr>
          <w:rFonts w:ascii="Times New Roman"/>
          <w:b w:val="false"/>
          <w:i w:val="false"/>
          <w:color w:val="000000"/>
          <w:sz w:val="28"/>
        </w:rPr>
        <w:t>
Авиация жермайы                           0,004  коэф.
</w:t>
      </w:r>
      <w:r>
        <w:br/>
      </w:r>
      <w:r>
        <w:rPr>
          <w:rFonts w:ascii="Times New Roman"/>
          <w:b w:val="false"/>
          <w:i w:val="false"/>
          <w:color w:val="000000"/>
          <w:sz w:val="28"/>
        </w:rPr>
        <w:t>
Электр қуаты                           бекiтiлген прейскурант
</w:t>
      </w:r>
      <w:r>
        <w:br/>
      </w:r>
      <w:r>
        <w:rPr>
          <w:rFonts w:ascii="Times New Roman"/>
          <w:b w:val="false"/>
          <w:i w:val="false"/>
          <w:color w:val="000000"/>
          <w:sz w:val="28"/>
        </w:rPr>
        <w:t>
бойынша
</w:t>
      </w:r>
      <w:r>
        <w:br/>
      </w:r>
      <w:r>
        <w:rPr>
          <w:rFonts w:ascii="Times New Roman"/>
          <w:b w:val="false"/>
          <w:i w:val="false"/>
          <w:color w:val="000000"/>
          <w:sz w:val="28"/>
        </w:rPr>
        <w:t>
Жылу қуаты                             бекiтiлген прейскурант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Iшкi республикалық қатынаста жүктердiң
</w:t>
      </w:r>
      <w:r>
        <w:br/>
      </w:r>
      <w:r>
        <w:rPr>
          <w:rFonts w:ascii="Times New Roman"/>
          <w:b w:val="false"/>
          <w:i w:val="false"/>
          <w:color w:val="000000"/>
          <w:sz w:val="28"/>
        </w:rPr>
        <w:t>
темiр жол көлiгiмен тасымалдары (азаматтардың
</w:t>
      </w:r>
      <w:r>
        <w:br/>
      </w:r>
      <w:r>
        <w:rPr>
          <w:rFonts w:ascii="Times New Roman"/>
          <w:b w:val="false"/>
          <w:i w:val="false"/>
          <w:color w:val="000000"/>
          <w:sz w:val="28"/>
        </w:rPr>
        <w:t>
үй заттары мен сұйытылған газдан басқа)   0,0036 коэф.
</w:t>
      </w:r>
    </w:p>
    <w:p>
      <w:pPr>
        <w:spacing w:after="0"/>
        <w:ind w:left="0"/>
        <w:jc w:val="both"/>
      </w:pPr>
      <w:r>
        <w:rPr>
          <w:rFonts w:ascii="Times New Roman"/>
          <w:b w:val="false"/>
          <w:i w:val="false"/>
          <w:color w:val="000000"/>
          <w:sz w:val="28"/>
        </w:rPr>
        <w:t>
                   Байланыс көрсететiн негiзгi қызметтер
</w:t>
      </w:r>
    </w:p>
    <w:p>
      <w:pPr>
        <w:spacing w:after="0"/>
        <w:ind w:left="0"/>
        <w:jc w:val="both"/>
      </w:pPr>
      <w:r>
        <w:rPr>
          <w:rFonts w:ascii="Times New Roman"/>
          <w:b w:val="false"/>
          <w:i w:val="false"/>
          <w:color w:val="000000"/>
          <w:sz w:val="28"/>
        </w:rPr>
        <w:t>
Телефон мен телеграф арналарын
</w:t>
      </w:r>
      <w:r>
        <w:br/>
      </w:r>
      <w:r>
        <w:rPr>
          <w:rFonts w:ascii="Times New Roman"/>
          <w:b w:val="false"/>
          <w:i w:val="false"/>
          <w:color w:val="000000"/>
          <w:sz w:val="28"/>
        </w:rPr>
        <w:t>
жалдау                                    0,006  коэф.
</w:t>
      </w:r>
      <w:r>
        <w:br/>
      </w:r>
      <w:r>
        <w:rPr>
          <w:rFonts w:ascii="Times New Roman"/>
          <w:b w:val="false"/>
          <w:i w:val="false"/>
          <w:color w:val="000000"/>
          <w:sz w:val="28"/>
        </w:rPr>
        <w:t>
Байланыстың, радио хабарын таратудың,
</w:t>
      </w:r>
      <w:r>
        <w:br/>
      </w:r>
      <w:r>
        <w:rPr>
          <w:rFonts w:ascii="Times New Roman"/>
          <w:b w:val="false"/>
          <w:i w:val="false"/>
          <w:color w:val="000000"/>
          <w:sz w:val="28"/>
        </w:rPr>
        <w:t>
радио байланысы мен теледидардың
</w:t>
      </w:r>
      <w:r>
        <w:br/>
      </w:r>
      <w:r>
        <w:rPr>
          <w:rFonts w:ascii="Times New Roman"/>
          <w:b w:val="false"/>
          <w:i w:val="false"/>
          <w:color w:val="000000"/>
          <w:sz w:val="28"/>
        </w:rPr>
        <w:t>
техникалық құралдарын пайдалану           0,004  коэф.
</w:t>
      </w:r>
    </w:p>
    <w:p>
      <w:pPr>
        <w:spacing w:after="0"/>
        <w:ind w:left="0"/>
        <w:jc w:val="both"/>
      </w:pPr>
      <w:r>
        <w:rPr>
          <w:rFonts w:ascii="Times New Roman"/>
          <w:b w:val="false"/>
          <w:i w:val="false"/>
          <w:color w:val="000000"/>
          <w:sz w:val="28"/>
        </w:rPr>
        <w:t>
Халықаралық байланыстың көрсететiн
</w:t>
      </w:r>
      <w:r>
        <w:br/>
      </w:r>
      <w:r>
        <w:rPr>
          <w:rFonts w:ascii="Times New Roman"/>
          <w:b w:val="false"/>
          <w:i w:val="false"/>
          <w:color w:val="000000"/>
          <w:sz w:val="28"/>
        </w:rPr>
        <w:t>
қызметтерi:
</w:t>
      </w:r>
      <w:r>
        <w:br/>
      </w:r>
      <w:r>
        <w:rPr>
          <w:rFonts w:ascii="Times New Roman"/>
          <w:b w:val="false"/>
          <w:i w:val="false"/>
          <w:color w:val="000000"/>
          <w:sz w:val="28"/>
        </w:rPr>
        <w:t>
  бюджеттегi ұйымдарға (бiр минутi
</w:t>
      </w:r>
      <w:r>
        <w:br/>
      </w:r>
      <w:r>
        <w:rPr>
          <w:rFonts w:ascii="Times New Roman"/>
          <w:b w:val="false"/>
          <w:i w:val="false"/>
          <w:color w:val="000000"/>
          <w:sz w:val="28"/>
        </w:rPr>
        <w:t>
  үшiн)
</w:t>
      </w:r>
      <w:r>
        <w:br/>
      </w:r>
      <w:r>
        <w:rPr>
          <w:rFonts w:ascii="Times New Roman"/>
          <w:b w:val="false"/>
          <w:i w:val="false"/>
          <w:color w:val="000000"/>
          <w:sz w:val="28"/>
        </w:rPr>
        <w:t>
   облыс iшiнде                           0-12
</w:t>
      </w:r>
      <w:r>
        <w:br/>
      </w:r>
      <w:r>
        <w:rPr>
          <w:rFonts w:ascii="Times New Roman"/>
          <w:b w:val="false"/>
          <w:i w:val="false"/>
          <w:color w:val="000000"/>
          <w:sz w:val="28"/>
        </w:rPr>
        <w:t>
   республика iшiнде                      0-18
</w:t>
      </w:r>
      <w:r>
        <w:br/>
      </w:r>
      <w:r>
        <w:rPr>
          <w:rFonts w:ascii="Times New Roman"/>
          <w:b w:val="false"/>
          <w:i w:val="false"/>
          <w:color w:val="000000"/>
          <w:sz w:val="28"/>
        </w:rPr>
        <w:t>
   шаруашылық есептегi ұйымдарға          0,01   коэф.
</w:t>
      </w:r>
    </w:p>
    <w:p>
      <w:pPr>
        <w:spacing w:after="0"/>
        <w:ind w:left="0"/>
        <w:jc w:val="both"/>
      </w:pPr>
      <w:r>
        <w:rPr>
          <w:rFonts w:ascii="Times New Roman"/>
          <w:b w:val="false"/>
          <w:i w:val="false"/>
          <w:color w:val="000000"/>
          <w:sz w:val="28"/>
        </w:rPr>
        <w:t>
Үкiметтiк байланыс көрсететiн
</w:t>
      </w:r>
      <w:r>
        <w:br/>
      </w:r>
      <w:r>
        <w:rPr>
          <w:rFonts w:ascii="Times New Roman"/>
          <w:b w:val="false"/>
          <w:i w:val="false"/>
          <w:color w:val="000000"/>
          <w:sz w:val="28"/>
        </w:rPr>
        <w:t>
қызметтер                                 0,004  коэф.
</w:t>
      </w:r>
    </w:p>
    <w:p>
      <w:pPr>
        <w:spacing w:after="0"/>
        <w:ind w:left="0"/>
        <w:jc w:val="both"/>
      </w:pPr>
      <w:r>
        <w:rPr>
          <w:rFonts w:ascii="Times New Roman"/>
          <w:b w:val="false"/>
          <w:i w:val="false"/>
          <w:color w:val="000000"/>
          <w:sz w:val="28"/>
        </w:rPr>
        <w:t>
Бюджеттегi ұйымдарға радио
</w:t>
      </w:r>
      <w:r>
        <w:br/>
      </w:r>
      <w:r>
        <w:rPr>
          <w:rFonts w:ascii="Times New Roman"/>
          <w:b w:val="false"/>
          <w:i w:val="false"/>
          <w:color w:val="000000"/>
          <w:sz w:val="28"/>
        </w:rPr>
        <w:t>
хабарларын тарату нүктесi мен телефонды
</w:t>
      </w:r>
      <w:r>
        <w:br/>
      </w:r>
      <w:r>
        <w:rPr>
          <w:rFonts w:ascii="Times New Roman"/>
          <w:b w:val="false"/>
          <w:i w:val="false"/>
          <w:color w:val="000000"/>
          <w:sz w:val="28"/>
        </w:rPr>
        <w:t>
пайдаланғаны үшiн абонемент ақысы         0,01   коэф.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12 қарашадағы       
</w:t>
      </w:r>
      <w:r>
        <w:br/>
      </w:r>
      <w:r>
        <w:rPr>
          <w:rFonts w:ascii="Times New Roman"/>
          <w:b w:val="false"/>
          <w:i w:val="false"/>
          <w:color w:val="000000"/>
          <w:sz w:val="28"/>
        </w:rPr>
        <w:t>
N 1121 қаулысына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қосымшаның 26-39, 41-51-абзацтары 1994 жылғы 1 сәуiрден күшiн жойды - ҚРМК-нің 1994.03.23. N 288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өзгерді - ҚР Үкіметінiң 1993.12.28.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Тұтыну тауарлары мен халыққа қызмет көрсетудiң жекелеген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түрлерiне қазiргi қолданылып жүрген бағалар мен тарифтердi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есептеудiң реттелмелi бағалары (тарифтерi) мен           коэффициенттерiнiң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Шектi көлемi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теңге мен тиын
</w:t>
      </w:r>
      <w:r>
        <w:br/>
      </w:r>
      <w:r>
        <w:rPr>
          <w:rFonts w:ascii="Times New Roman"/>
          <w:b w:val="false"/>
          <w:i w:val="false"/>
          <w:color w:val="000000"/>
          <w:sz w:val="28"/>
        </w:rPr>
        <w:t>
                                       (ҚҚС-пен)
</w:t>
      </w:r>
    </w:p>
    <w:p>
      <w:pPr>
        <w:spacing w:after="0"/>
        <w:ind w:left="0"/>
        <w:jc w:val="both"/>
      </w:pPr>
      <w:r>
        <w:rPr>
          <w:rFonts w:ascii="Times New Roman"/>
          <w:b w:val="false"/>
          <w:i w:val="false"/>
          <w:color w:val="000000"/>
          <w:sz w:val="28"/>
        </w:rPr>
        <w:t>
Нан және нан-тоқаш бұйымдары         N 001-05-1993 прейскурантына
</w:t>
      </w:r>
      <w:r>
        <w:br/>
      </w:r>
      <w:r>
        <w:rPr>
          <w:rFonts w:ascii="Times New Roman"/>
          <w:b w:val="false"/>
          <w:i w:val="false"/>
          <w:color w:val="000000"/>
          <w:sz w:val="28"/>
        </w:rPr>
        <w:t>
                                       0,008 коэффициентi
</w:t>
      </w:r>
      <w:r>
        <w:br/>
      </w:r>
      <w:r>
        <w:rPr>
          <w:rFonts w:ascii="Times New Roman"/>
          <w:b w:val="false"/>
          <w:i w:val="false"/>
          <w:color w:val="000000"/>
          <w:sz w:val="28"/>
        </w:rPr>
        <w:t>
Жоғары сортты бидай ұны (1 кг үшiн)               0-80
</w:t>
      </w:r>
      <w:r>
        <w:br/>
      </w:r>
      <w:r>
        <w:rPr>
          <w:rFonts w:ascii="Times New Roman"/>
          <w:b w:val="false"/>
          <w:i w:val="false"/>
          <w:color w:val="000000"/>
          <w:sz w:val="28"/>
        </w:rPr>
        <w:t>
Ботқа жармасы (1 кг үшiн)                         0-84
</w:t>
      </w:r>
      <w:r>
        <w:br/>
      </w:r>
      <w:r>
        <w:rPr>
          <w:rFonts w:ascii="Times New Roman"/>
          <w:b w:val="false"/>
          <w:i w:val="false"/>
          <w:color w:val="000000"/>
          <w:sz w:val="28"/>
        </w:rPr>
        <w:t>
Тары (1 кг үшiн)                                  0-64
</w:t>
      </w:r>
      <w:r>
        <w:br/>
      </w:r>
      <w:r>
        <w:rPr>
          <w:rFonts w:ascii="Times New Roman"/>
          <w:b w:val="false"/>
          <w:i w:val="false"/>
          <w:color w:val="000000"/>
          <w:sz w:val="28"/>
        </w:rPr>
        <w:t>
Макарон бұйымдары (1 кг үшiн)                     1-10
</w:t>
      </w:r>
      <w:r>
        <w:br/>
      </w:r>
      <w:r>
        <w:rPr>
          <w:rFonts w:ascii="Times New Roman"/>
          <w:b w:val="false"/>
          <w:i w:val="false"/>
          <w:color w:val="000000"/>
          <w:sz w:val="28"/>
        </w:rPr>
        <w:t>
Қант (1 кг үшiн)                                  3-40
</w:t>
      </w:r>
      <w:r>
        <w:br/>
      </w:r>
      <w:r>
        <w:rPr>
          <w:rFonts w:ascii="Times New Roman"/>
          <w:b w:val="false"/>
          <w:i w:val="false"/>
          <w:color w:val="000000"/>
          <w:sz w:val="28"/>
        </w:rPr>
        <w:t>
Сүт (1 литрi үшiн)                                0-40
</w:t>
      </w:r>
      <w:r>
        <w:br/>
      </w:r>
      <w:r>
        <w:rPr>
          <w:rFonts w:ascii="Times New Roman"/>
          <w:b w:val="false"/>
          <w:i w:val="false"/>
          <w:color w:val="000000"/>
          <w:sz w:val="28"/>
        </w:rPr>
        <w:t>
Айран (1 литрi үшiн)                              0-50
</w:t>
      </w:r>
      <w:r>
        <w:br/>
      </w:r>
      <w:r>
        <w:rPr>
          <w:rFonts w:ascii="Times New Roman"/>
          <w:b w:val="false"/>
          <w:i w:val="false"/>
          <w:color w:val="000000"/>
          <w:sz w:val="28"/>
        </w:rPr>
        <w:t>
Ұйытылған сүт (1 литрi үшiн)                      0-50
</w:t>
      </w:r>
      <w:r>
        <w:br/>
      </w:r>
      <w:r>
        <w:rPr>
          <w:rFonts w:ascii="Times New Roman"/>
          <w:b w:val="false"/>
          <w:i w:val="false"/>
          <w:color w:val="000000"/>
          <w:sz w:val="28"/>
        </w:rPr>
        <w:t>
Майлылығы 18 процент жоғары сортты
</w:t>
      </w:r>
      <w:r>
        <w:br/>
      </w:r>
      <w:r>
        <w:rPr>
          <w:rFonts w:ascii="Times New Roman"/>
          <w:b w:val="false"/>
          <w:i w:val="false"/>
          <w:color w:val="000000"/>
          <w:sz w:val="28"/>
        </w:rPr>
        <w:t>
сүзбе (1 кг үшiн)                                 2-00
</w:t>
      </w:r>
      <w:r>
        <w:br/>
      </w:r>
      <w:r>
        <w:rPr>
          <w:rFonts w:ascii="Times New Roman"/>
          <w:b w:val="false"/>
          <w:i w:val="false"/>
          <w:color w:val="000000"/>
          <w:sz w:val="28"/>
        </w:rPr>
        <w:t>
Майлылығы 20 процент кiлегей (1 литрi үшiн)       2-20
</w:t>
      </w:r>
      <w:r>
        <w:br/>
      </w:r>
      <w:r>
        <w:rPr>
          <w:rFonts w:ascii="Times New Roman"/>
          <w:b w:val="false"/>
          <w:i w:val="false"/>
          <w:color w:val="000000"/>
          <w:sz w:val="28"/>
        </w:rPr>
        <w:t>
Майлылығы 25 процент қаймақ (1 кг үшiн)           2-50
</w:t>
      </w:r>
      <w:r>
        <w:br/>
      </w:r>
      <w:r>
        <w:rPr>
          <w:rFonts w:ascii="Times New Roman"/>
          <w:b w:val="false"/>
          <w:i w:val="false"/>
          <w:color w:val="000000"/>
          <w:sz w:val="28"/>
        </w:rPr>
        <w:t>
Мал майы (1 кг үшiн)                              7-00
</w:t>
      </w:r>
      <w:r>
        <w:br/>
      </w:r>
      <w:r>
        <w:rPr>
          <w:rFonts w:ascii="Times New Roman"/>
          <w:b w:val="false"/>
          <w:i w:val="false"/>
          <w:color w:val="000000"/>
          <w:sz w:val="28"/>
        </w:rPr>
        <w:t>
Өсiмдiк майы (1 кг үшiн)                          5-20
</w:t>
      </w:r>
      <w:r>
        <w:br/>
      </w:r>
      <w:r>
        <w:rPr>
          <w:rFonts w:ascii="Times New Roman"/>
          <w:b w:val="false"/>
          <w:i w:val="false"/>
          <w:color w:val="000000"/>
          <w:sz w:val="28"/>
        </w:rPr>
        <w:t>
Жұмыртқа (10 данасы үшiн)                         1-40
</w:t>
      </w:r>
      <w:r>
        <w:br/>
      </w:r>
      <w:r>
        <w:rPr>
          <w:rFonts w:ascii="Times New Roman"/>
          <w:b w:val="false"/>
          <w:i w:val="false"/>
          <w:color w:val="000000"/>
          <w:sz w:val="28"/>
        </w:rPr>
        <w:t>
Ет (1 кг үшiн):
</w:t>
      </w:r>
      <w:r>
        <w:br/>
      </w:r>
      <w:r>
        <w:rPr>
          <w:rFonts w:ascii="Times New Roman"/>
          <w:b w:val="false"/>
          <w:i w:val="false"/>
          <w:color w:val="000000"/>
          <w:sz w:val="28"/>
        </w:rPr>
        <w:t>
  сиыр етi                                        4-40
</w:t>
      </w:r>
      <w:r>
        <w:br/>
      </w:r>
      <w:r>
        <w:rPr>
          <w:rFonts w:ascii="Times New Roman"/>
          <w:b w:val="false"/>
          <w:i w:val="false"/>
          <w:color w:val="000000"/>
          <w:sz w:val="28"/>
        </w:rPr>
        <w:t>
  қой етi                                         4-00
</w:t>
      </w:r>
      <w:r>
        <w:br/>
      </w:r>
      <w:r>
        <w:rPr>
          <w:rFonts w:ascii="Times New Roman"/>
          <w:b w:val="false"/>
          <w:i w:val="false"/>
          <w:color w:val="000000"/>
          <w:sz w:val="28"/>
        </w:rPr>
        <w:t>
  шошқа етi                                       5-00
</w:t>
      </w:r>
      <w:r>
        <w:br/>
      </w:r>
      <w:r>
        <w:rPr>
          <w:rFonts w:ascii="Times New Roman"/>
          <w:b w:val="false"/>
          <w:i w:val="false"/>
          <w:color w:val="000000"/>
          <w:sz w:val="28"/>
        </w:rPr>
        <w:t>
  құс етi                                         4-40
</w:t>
      </w:r>
      <w:r>
        <w:br/>
      </w:r>
      <w:r>
        <w:rPr>
          <w:rFonts w:ascii="Times New Roman"/>
          <w:b w:val="false"/>
          <w:i w:val="false"/>
          <w:color w:val="000000"/>
          <w:sz w:val="28"/>
        </w:rPr>
        <w:t>
Қорытылған ас тұзы (1 кг үшiн)                    0-10
</w:t>
      </w:r>
      <w:r>
        <w:br/>
      </w:r>
      <w:r>
        <w:rPr>
          <w:rFonts w:ascii="Times New Roman"/>
          <w:b w:val="false"/>
          <w:i w:val="false"/>
          <w:color w:val="000000"/>
          <w:sz w:val="28"/>
        </w:rPr>
        <w:t>
Кiр сабынның бiр кесегi үшiн (350 грамы)          0-70
</w:t>
      </w:r>
      <w:r>
        <w:br/>
      </w:r>
      <w:r>
        <w:rPr>
          <w:rFonts w:ascii="Times New Roman"/>
          <w:b w:val="false"/>
          <w:i w:val="false"/>
          <w:color w:val="000000"/>
          <w:sz w:val="28"/>
        </w:rPr>
        <w:t>
Халыққа сатылатын құрамажем (1 кг үшiн)           0-35 &lt;*&gt;
</w:t>
      </w:r>
    </w:p>
    <w:p>
      <w:pPr>
        <w:spacing w:after="0"/>
        <w:ind w:left="0"/>
        <w:jc w:val="both"/>
      </w:pPr>
      <w:r>
        <w:rPr>
          <w:rFonts w:ascii="Times New Roman"/>
          <w:b w:val="false"/>
          <w:i w:val="false"/>
          <w:color w:val="000000"/>
          <w:sz w:val="28"/>
        </w:rPr>
        <w:t>
Жалпы пайдаланымдағы қала көлiгiмен жолаушылар
</w:t>
      </w:r>
      <w:r>
        <w:br/>
      </w:r>
      <w:r>
        <w:rPr>
          <w:rFonts w:ascii="Times New Roman"/>
          <w:b w:val="false"/>
          <w:i w:val="false"/>
          <w:color w:val="000000"/>
          <w:sz w:val="28"/>
        </w:rPr>
        <w:t>
және қол жүгi тасымалы                            0-10
</w:t>
      </w:r>
    </w:p>
    <w:p>
      <w:pPr>
        <w:spacing w:after="0"/>
        <w:ind w:left="0"/>
        <w:jc w:val="both"/>
      </w:pPr>
      <w:r>
        <w:rPr>
          <w:rFonts w:ascii="Times New Roman"/>
          <w:b w:val="false"/>
          <w:i w:val="false"/>
          <w:color w:val="000000"/>
          <w:sz w:val="28"/>
        </w:rPr>
        <w:t>
Автомобиль бензинi                            0,0032 коэф. 
</w:t>
      </w:r>
      <w:r>
        <w:br/>
      </w:r>
      <w:r>
        <w:rPr>
          <w:rFonts w:ascii="Times New Roman"/>
          <w:b w:val="false"/>
          <w:i w:val="false"/>
          <w:color w:val="000000"/>
          <w:sz w:val="28"/>
        </w:rPr>
        <w:t>
Дизель отыны                                  0,0037 коэф.
</w:t>
      </w:r>
      <w:r>
        <w:br/>
      </w:r>
      <w:r>
        <w:rPr>
          <w:rFonts w:ascii="Times New Roman"/>
          <w:b w:val="false"/>
          <w:i w:val="false"/>
          <w:color w:val="000000"/>
          <w:sz w:val="28"/>
        </w:rPr>
        <w:t>
Тұрмыстық пеш отыны                           0,006  коэф.
</w:t>
      </w:r>
      <w:r>
        <w:br/>
      </w:r>
      <w:r>
        <w:rPr>
          <w:rFonts w:ascii="Times New Roman"/>
          <w:b w:val="false"/>
          <w:i w:val="false"/>
          <w:color w:val="000000"/>
          <w:sz w:val="28"/>
        </w:rPr>
        <w:t>
Жарық беруге жағылатын жер май                0,006  коэф.
</w:t>
      </w:r>
      <w:r>
        <w:br/>
      </w:r>
      <w:r>
        <w:rPr>
          <w:rFonts w:ascii="Times New Roman"/>
          <w:b w:val="false"/>
          <w:i w:val="false"/>
          <w:color w:val="000000"/>
          <w:sz w:val="28"/>
        </w:rPr>
        <w:t>
Жекешелендiрiлген тұрғын үй қорындағы
</w:t>
      </w:r>
      <w:r>
        <w:br/>
      </w:r>
      <w:r>
        <w:rPr>
          <w:rFonts w:ascii="Times New Roman"/>
          <w:b w:val="false"/>
          <w:i w:val="false"/>
          <w:color w:val="000000"/>
          <w:sz w:val="28"/>
        </w:rPr>
        <w:t>
пәтерақы және пайдалану шығындары жалпы
</w:t>
      </w:r>
      <w:r>
        <w:br/>
      </w:r>
      <w:r>
        <w:rPr>
          <w:rFonts w:ascii="Times New Roman"/>
          <w:b w:val="false"/>
          <w:i w:val="false"/>
          <w:color w:val="000000"/>
          <w:sz w:val="28"/>
        </w:rPr>
        <w:t>
көлемi 1 шаршы метр үшiн айына&lt;*&gt;                 0-04&lt;**&gt;
</w:t>
      </w:r>
      <w:r>
        <w:br/>
      </w:r>
      <w:r>
        <w:rPr>
          <w:rFonts w:ascii="Times New Roman"/>
          <w:b w:val="false"/>
          <w:i w:val="false"/>
          <w:color w:val="000000"/>
          <w:sz w:val="28"/>
        </w:rPr>
        <w:t>
Сұйытылған газ (1 кг үшiн)                        0-45
</w:t>
      </w:r>
      <w:r>
        <w:br/>
      </w:r>
      <w:r>
        <w:rPr>
          <w:rFonts w:ascii="Times New Roman"/>
          <w:b w:val="false"/>
          <w:i w:val="false"/>
          <w:color w:val="000000"/>
          <w:sz w:val="28"/>
        </w:rPr>
        <w:t>
Тұрғын үйлердi жылыту, тағам әзiрлеу мен
</w:t>
      </w:r>
      <w:r>
        <w:br/>
      </w:r>
      <w:r>
        <w:rPr>
          <w:rFonts w:ascii="Times New Roman"/>
          <w:b w:val="false"/>
          <w:i w:val="false"/>
          <w:color w:val="000000"/>
          <w:sz w:val="28"/>
        </w:rPr>
        <w:t>
су жылыту үшiн пайдаланылатын желiлi газ
</w:t>
      </w:r>
      <w:r>
        <w:br/>
      </w:r>
      <w:r>
        <w:rPr>
          <w:rFonts w:ascii="Times New Roman"/>
          <w:b w:val="false"/>
          <w:i w:val="false"/>
          <w:color w:val="000000"/>
          <w:sz w:val="28"/>
        </w:rPr>
        <w:t>
(1 текшеметрi үшiн)                               0-11&lt;**&gt;
</w:t>
      </w:r>
    </w:p>
    <w:p>
      <w:pPr>
        <w:spacing w:after="0"/>
        <w:ind w:left="0"/>
        <w:jc w:val="both"/>
      </w:pPr>
      <w:r>
        <w:rPr>
          <w:rFonts w:ascii="Times New Roman"/>
          <w:b w:val="false"/>
          <w:i w:val="false"/>
          <w:color w:val="000000"/>
          <w:sz w:val="28"/>
        </w:rPr>
        <w:t>
Халыққа сатылатын көмiр                       0,003  коэф.
</w:t>
      </w:r>
      <w:r>
        <w:br/>
      </w:r>
      <w:r>
        <w:rPr>
          <w:rFonts w:ascii="Times New Roman"/>
          <w:b w:val="false"/>
          <w:i w:val="false"/>
          <w:color w:val="000000"/>
          <w:sz w:val="28"/>
        </w:rPr>
        <w:t>
Су құбыры мен канализация қызметi             0,006  коэф.&lt;**&gt;
</w:t>
      </w:r>
    </w:p>
    <w:p>
      <w:pPr>
        <w:spacing w:after="0"/>
        <w:ind w:left="0"/>
        <w:jc w:val="both"/>
      </w:pPr>
      <w:r>
        <w:rPr>
          <w:rFonts w:ascii="Times New Roman"/>
          <w:b w:val="false"/>
          <w:i w:val="false"/>
          <w:color w:val="000000"/>
          <w:sz w:val="28"/>
        </w:rPr>
        <w:t>
Коммуналдық-тұрмыстық мұқтажға босатылатын
</w:t>
      </w:r>
      <w:r>
        <w:br/>
      </w:r>
      <w:r>
        <w:rPr>
          <w:rFonts w:ascii="Times New Roman"/>
          <w:b w:val="false"/>
          <w:i w:val="false"/>
          <w:color w:val="000000"/>
          <w:sz w:val="28"/>
        </w:rPr>
        <w:t>
электр қуаты (1 квт сағат үшiн) халықтың
</w:t>
      </w:r>
      <w:r>
        <w:br/>
      </w:r>
      <w:r>
        <w:rPr>
          <w:rFonts w:ascii="Times New Roman"/>
          <w:b w:val="false"/>
          <w:i w:val="false"/>
          <w:color w:val="000000"/>
          <w:sz w:val="28"/>
        </w:rPr>
        <w:t>
тұрғын жерлерiне:
</w:t>
      </w:r>
      <w:r>
        <w:br/>
      </w:r>
      <w:r>
        <w:rPr>
          <w:rFonts w:ascii="Times New Roman"/>
          <w:b w:val="false"/>
          <w:i w:val="false"/>
          <w:color w:val="000000"/>
          <w:sz w:val="28"/>
        </w:rPr>
        <w:t>
  селолық елдi мекендерде                         0-03&lt;**&gt;
</w:t>
      </w:r>
      <w:r>
        <w:br/>
      </w:r>
      <w:r>
        <w:rPr>
          <w:rFonts w:ascii="Times New Roman"/>
          <w:b w:val="false"/>
          <w:i w:val="false"/>
          <w:color w:val="000000"/>
          <w:sz w:val="28"/>
        </w:rPr>
        <w:t>
  қалалық елдi мекендерде (тұрақты электр
</w:t>
      </w:r>
      <w:r>
        <w:br/>
      </w:r>
      <w:r>
        <w:rPr>
          <w:rFonts w:ascii="Times New Roman"/>
          <w:b w:val="false"/>
          <w:i w:val="false"/>
          <w:color w:val="000000"/>
          <w:sz w:val="28"/>
        </w:rPr>
        <w:t>
  пештерi және электр-қыздыру қондырғыларымен
</w:t>
      </w:r>
      <w:r>
        <w:br/>
      </w:r>
      <w:r>
        <w:rPr>
          <w:rFonts w:ascii="Times New Roman"/>
          <w:b w:val="false"/>
          <w:i w:val="false"/>
          <w:color w:val="000000"/>
          <w:sz w:val="28"/>
        </w:rPr>
        <w:t>
  жабдықталған үйлерден басқасы)                  0-04&lt;**&gt;
</w:t>
      </w:r>
    </w:p>
    <w:p>
      <w:pPr>
        <w:spacing w:after="0"/>
        <w:ind w:left="0"/>
        <w:jc w:val="both"/>
      </w:pPr>
      <w:r>
        <w:rPr>
          <w:rFonts w:ascii="Times New Roman"/>
          <w:b w:val="false"/>
          <w:i w:val="false"/>
          <w:color w:val="000000"/>
          <w:sz w:val="28"/>
        </w:rPr>
        <w:t>
  қалалық елдi мекендерде (тұрақты электр
</w:t>
      </w:r>
      <w:r>
        <w:br/>
      </w:r>
      <w:r>
        <w:rPr>
          <w:rFonts w:ascii="Times New Roman"/>
          <w:b w:val="false"/>
          <w:i w:val="false"/>
          <w:color w:val="000000"/>
          <w:sz w:val="28"/>
        </w:rPr>
        <w:t>
  пештерi және электр-қыздыру қондырғыларымен
</w:t>
      </w:r>
      <w:r>
        <w:br/>
      </w:r>
      <w:r>
        <w:rPr>
          <w:rFonts w:ascii="Times New Roman"/>
          <w:b w:val="false"/>
          <w:i w:val="false"/>
          <w:color w:val="000000"/>
          <w:sz w:val="28"/>
        </w:rPr>
        <w:t>
  жабдықталған үйлерде)                           0-03&lt;**&gt;
</w:t>
      </w:r>
    </w:p>
    <w:p>
      <w:pPr>
        <w:spacing w:after="0"/>
        <w:ind w:left="0"/>
        <w:jc w:val="both"/>
      </w:pPr>
      <w:r>
        <w:rPr>
          <w:rFonts w:ascii="Times New Roman"/>
          <w:b w:val="false"/>
          <w:i w:val="false"/>
          <w:color w:val="000000"/>
          <w:sz w:val="28"/>
        </w:rPr>
        <w:t>
Орталықтан жылыту және ыстық сумен жабдықталуға
</w:t>
      </w:r>
      <w:r>
        <w:br/>
      </w:r>
      <w:r>
        <w:rPr>
          <w:rFonts w:ascii="Times New Roman"/>
          <w:b w:val="false"/>
          <w:i w:val="false"/>
          <w:color w:val="000000"/>
          <w:sz w:val="28"/>
        </w:rPr>
        <w:t>
арналған жылу қуаты                           0,004  коэф.&lt;**&gt;
</w:t>
      </w:r>
    </w:p>
    <w:p>
      <w:pPr>
        <w:spacing w:after="0"/>
        <w:ind w:left="0"/>
        <w:jc w:val="both"/>
      </w:pPr>
      <w:r>
        <w:rPr>
          <w:rFonts w:ascii="Times New Roman"/>
          <w:b w:val="false"/>
          <w:i w:val="false"/>
          <w:color w:val="000000"/>
          <w:sz w:val="28"/>
        </w:rPr>
        <w:t>
Байланысты негiзгi көрсетiлетiн қызметтерi
</w:t>
      </w:r>
      <w:r>
        <w:br/>
      </w:r>
      <w:r>
        <w:rPr>
          <w:rFonts w:ascii="Times New Roman"/>
          <w:b w:val="false"/>
          <w:i w:val="false"/>
          <w:color w:val="000000"/>
          <w:sz w:val="28"/>
        </w:rPr>
        <w:t>
  телефон пайдаланғаны үшiн абонементтiк төлем (айына):
</w:t>
      </w:r>
      <w:r>
        <w:br/>
      </w:r>
      <w:r>
        <w:rPr>
          <w:rFonts w:ascii="Times New Roman"/>
          <w:b w:val="false"/>
          <w:i w:val="false"/>
          <w:color w:val="000000"/>
          <w:sz w:val="28"/>
        </w:rPr>
        <w:t>
  негiзгi аппарат үшiн                            4-35&lt;**&gt;
</w:t>
      </w:r>
      <w:r>
        <w:br/>
      </w:r>
      <w:r>
        <w:rPr>
          <w:rFonts w:ascii="Times New Roman"/>
          <w:b w:val="false"/>
          <w:i w:val="false"/>
          <w:color w:val="000000"/>
          <w:sz w:val="28"/>
        </w:rPr>
        <w:t>
  сондай, өздерiнiң күтiмiне зейнетақысына
</w:t>
      </w:r>
      <w:r>
        <w:br/>
      </w:r>
      <w:r>
        <w:rPr>
          <w:rFonts w:ascii="Times New Roman"/>
          <w:b w:val="false"/>
          <w:i w:val="false"/>
          <w:color w:val="000000"/>
          <w:sz w:val="28"/>
        </w:rPr>
        <w:t>
  үстеме алатын зейнеткерлер мен мүгедектер 
</w:t>
      </w:r>
      <w:r>
        <w:br/>
      </w:r>
      <w:r>
        <w:rPr>
          <w:rFonts w:ascii="Times New Roman"/>
          <w:b w:val="false"/>
          <w:i w:val="false"/>
          <w:color w:val="000000"/>
          <w:sz w:val="28"/>
        </w:rPr>
        <w:t>
  үшiн                                            2-20&lt;**&gt;
</w:t>
      </w:r>
      <w:r>
        <w:br/>
      </w:r>
      <w:r>
        <w:rPr>
          <w:rFonts w:ascii="Times New Roman"/>
          <w:b w:val="false"/>
          <w:i w:val="false"/>
          <w:color w:val="000000"/>
          <w:sz w:val="28"/>
        </w:rPr>
        <w:t>
  қосарланған аппарат үшiн                        3-50&lt;**&gt;
</w:t>
      </w:r>
      <w:r>
        <w:br/>
      </w:r>
      <w:r>
        <w:rPr>
          <w:rFonts w:ascii="Times New Roman"/>
          <w:b w:val="false"/>
          <w:i w:val="false"/>
          <w:color w:val="000000"/>
          <w:sz w:val="28"/>
        </w:rPr>
        <w:t>
  сондай, өздерiне жасалатын күтiм үшiн 
</w:t>
      </w:r>
      <w:r>
        <w:br/>
      </w:r>
      <w:r>
        <w:rPr>
          <w:rFonts w:ascii="Times New Roman"/>
          <w:b w:val="false"/>
          <w:i w:val="false"/>
          <w:color w:val="000000"/>
          <w:sz w:val="28"/>
        </w:rPr>
        <w:t>
  зейнетақысына үстеме алатын зейнеткерлер мен
</w:t>
      </w:r>
      <w:r>
        <w:br/>
      </w:r>
      <w:r>
        <w:rPr>
          <w:rFonts w:ascii="Times New Roman"/>
          <w:b w:val="false"/>
          <w:i w:val="false"/>
          <w:color w:val="000000"/>
          <w:sz w:val="28"/>
        </w:rPr>
        <w:t>
  мүгедектер үшiн                                 1-70&lt;**&gt;
</w:t>
      </w:r>
      <w:r>
        <w:br/>
      </w:r>
      <w:r>
        <w:rPr>
          <w:rFonts w:ascii="Times New Roman"/>
          <w:b w:val="false"/>
          <w:i w:val="false"/>
          <w:color w:val="000000"/>
          <w:sz w:val="28"/>
        </w:rPr>
        <w:t>
  қалалар мен селоларда радио хабарларын 
</w:t>
      </w:r>
      <w:r>
        <w:br/>
      </w:r>
      <w:r>
        <w:rPr>
          <w:rFonts w:ascii="Times New Roman"/>
          <w:b w:val="false"/>
          <w:i w:val="false"/>
          <w:color w:val="000000"/>
          <w:sz w:val="28"/>
        </w:rPr>
        <w:t>
  тарататын нүктелердi пайдаланғаны үшiн
</w:t>
      </w:r>
      <w:r>
        <w:br/>
      </w:r>
      <w:r>
        <w:rPr>
          <w:rFonts w:ascii="Times New Roman"/>
          <w:b w:val="false"/>
          <w:i w:val="false"/>
          <w:color w:val="000000"/>
          <w:sz w:val="28"/>
        </w:rPr>
        <w:t>
  абонементтiк төлем (айына):
</w:t>
      </w:r>
      <w:r>
        <w:br/>
      </w:r>
      <w:r>
        <w:rPr>
          <w:rFonts w:ascii="Times New Roman"/>
          <w:b w:val="false"/>
          <w:i w:val="false"/>
          <w:color w:val="000000"/>
          <w:sz w:val="28"/>
        </w:rPr>
        <w:t>
     бiр бағдарламалы                             0-20&lt;**&gt;
</w:t>
      </w:r>
      <w:r>
        <w:br/>
      </w:r>
      <w:r>
        <w:rPr>
          <w:rFonts w:ascii="Times New Roman"/>
          <w:b w:val="false"/>
          <w:i w:val="false"/>
          <w:color w:val="000000"/>
          <w:sz w:val="28"/>
        </w:rPr>
        <w:t>
     көп бағдарламалы                             0-30&lt;**&gt;
</w:t>
      </w:r>
      <w:r>
        <w:br/>
      </w:r>
      <w:r>
        <w:rPr>
          <w:rFonts w:ascii="Times New Roman"/>
          <w:b w:val="false"/>
          <w:i w:val="false"/>
          <w:color w:val="000000"/>
          <w:sz w:val="28"/>
        </w:rPr>
        <w:t>
Почта байланысының қызмет көрсетуi            0,01   коэф. 
</w:t>
      </w:r>
      <w:r>
        <w:br/>
      </w:r>
      <w:r>
        <w:rPr>
          <w:rFonts w:ascii="Times New Roman"/>
          <w:b w:val="false"/>
          <w:i w:val="false"/>
          <w:color w:val="000000"/>
          <w:sz w:val="28"/>
        </w:rPr>
        <w:t>
Телеграф байланысының қызмет көрсетуi         0,01   коэф.
</w:t>
      </w:r>
      <w:r>
        <w:br/>
      </w:r>
      <w:r>
        <w:rPr>
          <w:rFonts w:ascii="Times New Roman"/>
          <w:b w:val="false"/>
          <w:i w:val="false"/>
          <w:color w:val="000000"/>
          <w:sz w:val="28"/>
        </w:rPr>
        <w:t>
Қалааралық байланыстың қызмет көрсетуi
</w:t>
      </w:r>
      <w:r>
        <w:br/>
      </w:r>
      <w:r>
        <w:rPr>
          <w:rFonts w:ascii="Times New Roman"/>
          <w:b w:val="false"/>
          <w:i w:val="false"/>
          <w:color w:val="000000"/>
          <w:sz w:val="28"/>
        </w:rPr>
        <w:t>
(1 минуты үшiн):
</w:t>
      </w:r>
      <w:r>
        <w:br/>
      </w:r>
      <w:r>
        <w:rPr>
          <w:rFonts w:ascii="Times New Roman"/>
          <w:b w:val="false"/>
          <w:i w:val="false"/>
          <w:color w:val="000000"/>
          <w:sz w:val="28"/>
        </w:rPr>
        <w:t>
     республика iшiнде                            0-14
</w:t>
      </w:r>
      <w:r>
        <w:br/>
      </w:r>
      <w:r>
        <w:rPr>
          <w:rFonts w:ascii="Times New Roman"/>
          <w:b w:val="false"/>
          <w:i w:val="false"/>
          <w:color w:val="000000"/>
          <w:sz w:val="28"/>
        </w:rPr>
        <w:t>
     облыс iшiнде                                 0-10
</w:t>
      </w:r>
      <w:r>
        <w:br/>
      </w:r>
      <w:r>
        <w:rPr>
          <w:rFonts w:ascii="Times New Roman"/>
          <w:b w:val="false"/>
          <w:i w:val="false"/>
          <w:color w:val="000000"/>
          <w:sz w:val="28"/>
        </w:rPr>
        <w:t>
-------------------------------------------------------------------
</w:t>
      </w:r>
      <w:r>
        <w:br/>
      </w:r>
      <w:r>
        <w:rPr>
          <w:rFonts w:ascii="Times New Roman"/>
          <w:b w:val="false"/>
          <w:i w:val="false"/>
          <w:color w:val="000000"/>
          <w:sz w:val="28"/>
        </w:rPr>
        <w:t>
&lt;*&gt; заңдарда белгiленген тәртiппен пәтерақының
</w:t>
      </w:r>
      <w:r>
        <w:br/>
      </w:r>
      <w:r>
        <w:rPr>
          <w:rFonts w:ascii="Times New Roman"/>
          <w:b w:val="false"/>
          <w:i w:val="false"/>
          <w:color w:val="000000"/>
          <w:sz w:val="28"/>
        </w:rPr>
        <w:t>
    мөлшерiн бекiту кезiнде ескерту үшiн
</w:t>
      </w:r>
      <w:r>
        <w:br/>
      </w:r>
      <w:r>
        <w:rPr>
          <w:rFonts w:ascii="Times New Roman"/>
          <w:b w:val="false"/>
          <w:i w:val="false"/>
          <w:color w:val="000000"/>
          <w:sz w:val="28"/>
        </w:rPr>
        <w:t>
    ұсыныс ретiнде келтiрiлдi.
</w:t>
      </w:r>
      <w:r>
        <w:br/>
      </w:r>
      <w:r>
        <w:rPr>
          <w:rFonts w:ascii="Times New Roman"/>
          <w:b w:val="false"/>
          <w:i w:val="false"/>
          <w:color w:val="000000"/>
          <w:sz w:val="28"/>
        </w:rPr>
        <w:t>
&lt;**&gt; 1993 жылдың 1 желтоқсанынан бастап күшiне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12 қарашадағы         
</w:t>
      </w:r>
      <w:r>
        <w:br/>
      </w:r>
      <w:r>
        <w:rPr>
          <w:rFonts w:ascii="Times New Roman"/>
          <w:b w:val="false"/>
          <w:i w:val="false"/>
          <w:color w:val="000000"/>
          <w:sz w:val="28"/>
        </w:rPr>
        <w:t>
N 1121 қаулысына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жүргiзушi субъектiлердiң өнiмдерiне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жұмыстар, қызметтер) рентабельдiлiктiң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Шектi деңгейлерi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өзiндiк құнға
</w:t>
      </w:r>
      <w:r>
        <w:br/>
      </w:r>
      <w:r>
        <w:rPr>
          <w:rFonts w:ascii="Times New Roman"/>
          <w:b w:val="false"/>
          <w:i w:val="false"/>
          <w:color w:val="000000"/>
          <w:sz w:val="28"/>
        </w:rPr>
        <w:t>
                                                  процент есебiмен
</w:t>
      </w:r>
    </w:p>
    <w:p>
      <w:pPr>
        <w:spacing w:after="0"/>
        <w:ind w:left="0"/>
        <w:jc w:val="both"/>
      </w:pPr>
      <w:r>
        <w:rPr>
          <w:rFonts w:ascii="Times New Roman"/>
          <w:b w:val="false"/>
          <w:i w:val="false"/>
          <w:color w:val="000000"/>
          <w:sz w:val="28"/>
        </w:rPr>
        <w:t>
Металлургия&lt;*&gt;, мұнай-химия ағаш өңдеу,
</w:t>
      </w:r>
      <w:r>
        <w:br/>
      </w:r>
      <w:r>
        <w:rPr>
          <w:rFonts w:ascii="Times New Roman"/>
          <w:b w:val="false"/>
          <w:i w:val="false"/>
          <w:color w:val="000000"/>
          <w:sz w:val="28"/>
        </w:rPr>
        <w:t>
целлюлоза-қағаз, жеңiл, құрылыс материалдары,
</w:t>
      </w:r>
      <w:r>
        <w:br/>
      </w:r>
      <w:r>
        <w:rPr>
          <w:rFonts w:ascii="Times New Roman"/>
          <w:b w:val="false"/>
          <w:i w:val="false"/>
          <w:color w:val="000000"/>
          <w:sz w:val="28"/>
        </w:rPr>
        <w:t>
машина жасау және металл өңдеу өнеркәсiптерiнiң
</w:t>
      </w:r>
      <w:r>
        <w:br/>
      </w:r>
      <w:r>
        <w:rPr>
          <w:rFonts w:ascii="Times New Roman"/>
          <w:b w:val="false"/>
          <w:i w:val="false"/>
          <w:color w:val="000000"/>
          <w:sz w:val="28"/>
        </w:rPr>
        <w:t>
өнiмдерi                                                   30
</w:t>
      </w:r>
      <w:r>
        <w:br/>
      </w:r>
      <w:r>
        <w:rPr>
          <w:rFonts w:ascii="Times New Roman"/>
          <w:b w:val="false"/>
          <w:i w:val="false"/>
          <w:color w:val="000000"/>
          <w:sz w:val="28"/>
        </w:rPr>
        <w:t>
Өнеркәсiптiң барлық салаларындағы (тұз өндiрудi қоса)
</w:t>
      </w:r>
      <w:r>
        <w:br/>
      </w:r>
      <w:r>
        <w:rPr>
          <w:rFonts w:ascii="Times New Roman"/>
          <w:b w:val="false"/>
          <w:i w:val="false"/>
          <w:color w:val="000000"/>
          <w:sz w:val="28"/>
        </w:rPr>
        <w:t>
тау-кен кәсiпорындарының өнiмдерi                          50
</w:t>
      </w:r>
      <w:r>
        <w:br/>
      </w:r>
      <w:r>
        <w:rPr>
          <w:rFonts w:ascii="Times New Roman"/>
          <w:b w:val="false"/>
          <w:i w:val="false"/>
          <w:color w:val="000000"/>
          <w:sz w:val="28"/>
        </w:rPr>
        <w:t>
Түстi металлургиядағы тау-кен металлургия 
</w:t>
      </w:r>
      <w:r>
        <w:br/>
      </w:r>
      <w:r>
        <w:rPr>
          <w:rFonts w:ascii="Times New Roman"/>
          <w:b w:val="false"/>
          <w:i w:val="false"/>
          <w:color w:val="000000"/>
          <w:sz w:val="28"/>
        </w:rPr>
        <w:t>
кәсiпорындарының өнiмдерi                                  40
</w:t>
      </w:r>
      <w:r>
        <w:br/>
      </w:r>
      <w:r>
        <w:rPr>
          <w:rFonts w:ascii="Times New Roman"/>
          <w:b w:val="false"/>
          <w:i w:val="false"/>
          <w:color w:val="000000"/>
          <w:sz w:val="28"/>
        </w:rPr>
        <w:t>
Ағаш дайындау өнеркәсiбiнiң өнiмдерi                       50
</w:t>
      </w:r>
      <w:r>
        <w:br/>
      </w:r>
      <w:r>
        <w:rPr>
          <w:rFonts w:ascii="Times New Roman"/>
          <w:b w:val="false"/>
          <w:i w:val="false"/>
          <w:color w:val="000000"/>
          <w:sz w:val="28"/>
        </w:rPr>
        <w:t>
Мал шаруашылығы өнiмдерi                                   35
</w:t>
      </w:r>
      <w:r>
        <w:br/>
      </w:r>
      <w:r>
        <w:rPr>
          <w:rFonts w:ascii="Times New Roman"/>
          <w:b w:val="false"/>
          <w:i w:val="false"/>
          <w:color w:val="000000"/>
          <w:sz w:val="28"/>
        </w:rPr>
        <w:t>
Жүндi бастапқы өңдеу кәсiпорындарының                 
</w:t>
      </w:r>
      <w:r>
        <w:br/>
      </w:r>
      <w:r>
        <w:rPr>
          <w:rFonts w:ascii="Times New Roman"/>
          <w:b w:val="false"/>
          <w:i w:val="false"/>
          <w:color w:val="000000"/>
          <w:sz w:val="28"/>
        </w:rPr>
        <w:t>
өнiмдерi                                                   10
</w:t>
      </w:r>
      <w:r>
        <w:br/>
      </w:r>
      <w:r>
        <w:rPr>
          <w:rFonts w:ascii="Times New Roman"/>
          <w:b w:val="false"/>
          <w:i w:val="false"/>
          <w:color w:val="000000"/>
          <w:sz w:val="28"/>
        </w:rPr>
        <w:t>
Өсiмдiк шаруашылығының өнiмдерi                            50
</w:t>
      </w:r>
      <w:r>
        <w:br/>
      </w:r>
      <w:r>
        <w:rPr>
          <w:rFonts w:ascii="Times New Roman"/>
          <w:b w:val="false"/>
          <w:i w:val="false"/>
          <w:color w:val="000000"/>
          <w:sz w:val="28"/>
        </w:rPr>
        <w:t>
Астық қабылдау, ұн тарту - жарма және құрамажем
</w:t>
      </w:r>
      <w:r>
        <w:br/>
      </w:r>
      <w:r>
        <w:rPr>
          <w:rFonts w:ascii="Times New Roman"/>
          <w:b w:val="false"/>
          <w:i w:val="false"/>
          <w:color w:val="000000"/>
          <w:sz w:val="28"/>
        </w:rPr>
        <w:t>
өнеркәсiптерiнiң өнiмдерi                                  15
</w:t>
      </w:r>
      <w:r>
        <w:br/>
      </w:r>
      <w:r>
        <w:rPr>
          <w:rFonts w:ascii="Times New Roman"/>
          <w:b w:val="false"/>
          <w:i w:val="false"/>
          <w:color w:val="000000"/>
          <w:sz w:val="28"/>
        </w:rPr>
        <w:t>
Наубайлық өнеркәсiбiнiң өнiмдерi                           20
</w:t>
      </w:r>
      <w:r>
        <w:br/>
      </w:r>
      <w:r>
        <w:rPr>
          <w:rFonts w:ascii="Times New Roman"/>
          <w:b w:val="false"/>
          <w:i w:val="false"/>
          <w:color w:val="000000"/>
          <w:sz w:val="28"/>
        </w:rPr>
        <w:t>
Тәттi тағамдар өнеркәсiбiнiң өнiмдерi                      30
</w:t>
      </w:r>
      <w:r>
        <w:br/>
      </w:r>
      <w:r>
        <w:rPr>
          <w:rFonts w:ascii="Times New Roman"/>
          <w:b w:val="false"/>
          <w:i w:val="false"/>
          <w:color w:val="000000"/>
          <w:sz w:val="28"/>
        </w:rPr>
        <w:t>
Балық өнеркәсiбiнiң өнiмдерi                               40
</w:t>
      </w:r>
      <w:r>
        <w:br/>
      </w:r>
      <w:r>
        <w:rPr>
          <w:rFonts w:ascii="Times New Roman"/>
          <w:b w:val="false"/>
          <w:i w:val="false"/>
          <w:color w:val="000000"/>
          <w:sz w:val="28"/>
        </w:rPr>
        <w:t>
Ат-сүт өнеркәсiбiнiң өнiмдерi                              10
</w:t>
      </w:r>
      <w:r>
        <w:br/>
      </w:r>
      <w:r>
        <w:rPr>
          <w:rFonts w:ascii="Times New Roman"/>
          <w:b w:val="false"/>
          <w:i w:val="false"/>
          <w:color w:val="000000"/>
          <w:sz w:val="28"/>
        </w:rPr>
        <w:t>
Көлiктiң барлық түрiмен тасымалдаулар                      35
</w:t>
      </w:r>
      <w:r>
        <w:br/>
      </w:r>
      <w:r>
        <w:rPr>
          <w:rFonts w:ascii="Times New Roman"/>
          <w:b w:val="false"/>
          <w:i w:val="false"/>
          <w:color w:val="000000"/>
          <w:sz w:val="28"/>
        </w:rPr>
        <w:t>
Байланыс                                                   40
</w:t>
      </w:r>
      <w:r>
        <w:br/>
      </w:r>
      <w:r>
        <w:rPr>
          <w:rFonts w:ascii="Times New Roman"/>
          <w:b w:val="false"/>
          <w:i w:val="false"/>
          <w:color w:val="000000"/>
          <w:sz w:val="28"/>
        </w:rPr>
        <w:t>
Баспа қызметi                                              35
</w:t>
      </w:r>
      <w:r>
        <w:br/>
      </w:r>
      <w:r>
        <w:rPr>
          <w:rFonts w:ascii="Times New Roman"/>
          <w:b w:val="false"/>
          <w:i w:val="false"/>
          <w:color w:val="000000"/>
          <w:sz w:val="28"/>
        </w:rPr>
        <w:t>
Халық шаруашылығы басқа салаларының өнiмдерi
</w:t>
      </w:r>
      <w:r>
        <w:br/>
      </w:r>
      <w:r>
        <w:rPr>
          <w:rFonts w:ascii="Times New Roman"/>
          <w:b w:val="false"/>
          <w:i w:val="false"/>
          <w:color w:val="000000"/>
          <w:sz w:val="28"/>
        </w:rPr>
        <w:t>
(жабдықтау-өткiзу ұйымдары, көтерме, көтерме-бөлшек
</w:t>
      </w:r>
      <w:r>
        <w:br/>
      </w:r>
      <w:r>
        <w:rPr>
          <w:rFonts w:ascii="Times New Roman"/>
          <w:b w:val="false"/>
          <w:i w:val="false"/>
          <w:color w:val="000000"/>
          <w:sz w:val="28"/>
        </w:rPr>
        <w:t>
және бөлшек сауда кәсiпорындарынан басқа)                  25
</w:t>
      </w:r>
      <w:r>
        <w:br/>
      </w:r>
      <w:r>
        <w:rPr>
          <w:rFonts w:ascii="Times New Roman"/>
          <w:b w:val="false"/>
          <w:i w:val="false"/>
          <w:color w:val="000000"/>
          <w:sz w:val="28"/>
        </w:rPr>
        <w:t>
-------------------------------------------------------------------
</w:t>
      </w:r>
      <w:r>
        <w:br/>
      </w:r>
      <w:r>
        <w:rPr>
          <w:rFonts w:ascii="Times New Roman"/>
          <w:b w:val="false"/>
          <w:i w:val="false"/>
          <w:color w:val="000000"/>
          <w:sz w:val="28"/>
        </w:rPr>
        <w:t>
    &lt;*&gt; Егер өнiмнiң өзiндiк құнының үлес салмағындағы сатып 
</w:t>
      </w:r>
      <w:r>
        <w:br/>
      </w:r>
      <w:r>
        <w:rPr>
          <w:rFonts w:ascii="Times New Roman"/>
          <w:b w:val="false"/>
          <w:i w:val="false"/>
          <w:color w:val="000000"/>
          <w:sz w:val="28"/>
        </w:rPr>
        <w:t>
        алынған материалдар, жартылай фабрикаттар мен құрастырушы
</w:t>
      </w:r>
      <w:r>
        <w:br/>
      </w:r>
      <w:r>
        <w:rPr>
          <w:rFonts w:ascii="Times New Roman"/>
          <w:b w:val="false"/>
          <w:i w:val="false"/>
          <w:color w:val="000000"/>
          <w:sz w:val="28"/>
        </w:rPr>
        <w:t>
        бұйымдар құны 85 процент құрайтын болса, онда  
</w:t>
      </w:r>
      <w:r>
        <w:br/>
      </w:r>
      <w:r>
        <w:rPr>
          <w:rFonts w:ascii="Times New Roman"/>
          <w:b w:val="false"/>
          <w:i w:val="false"/>
          <w:color w:val="000000"/>
          <w:sz w:val="28"/>
        </w:rPr>
        <w:t>
        рентабельдiлiктiң шектi деңгейi 15 процент мөлшерiнде
</w:t>
      </w:r>
      <w:r>
        <w:br/>
      </w:r>
      <w:r>
        <w:rPr>
          <w:rFonts w:ascii="Times New Roman"/>
          <w:b w:val="false"/>
          <w:i w:val="false"/>
          <w:color w:val="000000"/>
          <w:sz w:val="28"/>
        </w:rPr>
        <w:t>
        белгiленедi.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w:t>
      </w:r>
      <w:r>
        <w:br/>
      </w:r>
      <w:r>
        <w:rPr>
          <w:rFonts w:ascii="Times New Roman"/>
          <w:b w:val="false"/>
          <w:i w:val="false"/>
          <w:color w:val="000000"/>
          <w:sz w:val="28"/>
        </w:rPr>
        <w:t>
     Рентабельдiлiктiң көрсетiлген шектi деңгейлерi ескерiле отырып
</w:t>
      </w:r>
      <w:r>
        <w:br/>
      </w:r>
      <w:r>
        <w:rPr>
          <w:rFonts w:ascii="Times New Roman"/>
          <w:b w:val="false"/>
          <w:i w:val="false"/>
          <w:color w:val="000000"/>
          <w:sz w:val="28"/>
        </w:rPr>
        <w:t>
     белгiленген өнiмдер бағалары оларды сату кезiнде Қазақстан
</w:t>
      </w:r>
      <w:r>
        <w:br/>
      </w:r>
      <w:r>
        <w:rPr>
          <w:rFonts w:ascii="Times New Roman"/>
          <w:b w:val="false"/>
          <w:i w:val="false"/>
          <w:color w:val="000000"/>
          <w:sz w:val="28"/>
        </w:rPr>
        <w:t>
     Республикасының барлық аумағында қолданылады.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