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adb" w14:textId="fe9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мүлiк жөнiндегi мемлекеттiк комитетi жанындағы Ақпараттық-есептеу орталығын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 қараша 1993 ж. N 1088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Жекешелендiрiлетiн кәсiпорындар акцияларының азаматтардың 
жекешелендiру купондарына сатылуын есепке алу, республикада 
мемлекет иелiгiнен алу және жекешелендiру процесiн автоматтандыру 
және ақпараттық қамтамасыз ету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 жанында қызметкерлер саны 29 адамнан тұратын
Ақпараттық-есептеу орталығы (АЕО) және Орталықтың жалпы 
қызметкерлер саны 110 адамнан тұратын облыстық бөлiмшелерi 
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Қызмет бабында пайдаланылатын бiр автомобильдi ұстауға 
қажеттi лимит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 тармақ күшiн жойған - ҚР Үкiметiнiң 1996.01.09.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Қазақстан 
Республикасының Мемлекеттiк мүлiк жөнiндегi мемлекеттiк комитетiне
Ақпараттық-есептеу орталығын және оның облыстық бөлiмшелерiн 
ұстауға қажеттi қаражатты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