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5df4" w14:textId="8c85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ИНТЕРНАЦИОНАЛДЫҚ БАНКIСI (ҚИБ)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29 қазан N 1083. Күшi жойылды - Қазақстан Республикасы Министрлер Кабинетiнiң 1995.05.30. N 754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экономикасын жеделдете дамуға 
жәрдемдесу, халықаралық банк қызметiн қамтамасыз ету және шетелдiк
инвестицияларды тарту мақсатында Қазақстан Республикасының Министрлер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интернационалдық банкiсiн (ҚИБ) құру туралы 1993
жылғы 23 қыркүйекте Қазақстан Республикасының Үкiметi мен "Чейз
Манхаттан Банк, Н.А." компаниясы арасында жасалған келiсiм 
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Қазақстан
интернационалдық банкiсiнiң жарғылық қорындағы Қазақстан Республикасы
Үкiметiнiң 50 проценттiк үлесi есебiне Республикалық валюта қорынан
1500 мың АҚШ долларын бөлiп, оны Банктiң валюталық есепшотына
аударсын.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 жөнiндегi
мемлекеттiк комитетi Қазақстан интернационалдық банкiсiн орналастыру
үшiн көлемi 2 мың шаршы метрге жуық қызметтiк үй-жай беретiн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Алматы қаласының әкiмi, Алматы қаласының Сәулет-жобалау бас
басқармасы Қазақстан интернационалдық банкiсi мен оның қосалқы
қызметтерiнiң негiзгi үйiн салуға Алматы қаласында көлемi 1-2 гектар
жер учаскесiн бөлсiн.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 қызметкерлерiн - шет ел азаматтарын орналастыру үшiн
Қазақстан интернационалдық банкiсiне 10 үш бөлмелi пәтер сатып алуына
көмек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Байланыс министрлiгi 30 абонент
нөмiрiне жалпы қалалық телефон байланысы арнасын, 4 қалааралық
телебайланыс желiсiн, 2 үкiметтiк АТС нөмiрiн бөлетiн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Президентi мен Министрлер Кабинетi
Аппаратының Шаруашылық басқармасы Қазақстан интернационалдық 
банкiсiнiң басшы қызметкерлерi - АҚШ азаматтарының тұруы үшiн 
үкiметтiк резиденциялардың бiрiнен 2 коттедж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Қазақстан Республикасының Iшкi iстер министрлiгi Қазақстан
интернационалдық банкiсiн күзетудi ұйымдастыруда, Банктiң iшкi күзет
адамдары мен басшы қызметкерлерiнiң қару алып жүруiне рұқсат беруде
көмек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Қазақстан Республикасының Сыртқы iстер министрлiгi Қазақстан
интернационалдық банкiсiнiң қызметкерлерiне көпмәртелiк және ұзақ
мерзiмдiк виза беруде жәрдемдесiп отырсын.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