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a6a5" w14:textId="293a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ЯДРОЛЫҚ ОРТАЛЫҒЫ ҚҰРАМЫНДА ИНСТИТУТТАР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29 қазан N 1082. Күші жойылды - Қазақстан Республикасы Үкіметінің 1999.06.15. N 759 қаулысымен. ~P990759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Ұлттық ядролық орталығының Қазақстан
Республикасының Ұлттық ғылым академиясымен, Ғылым және жаңа
технологиялар министрлiгiмен, Экономика министрлiгiмен және Қаржы
министрлiгiмен келiсiлген Орталық құрамында мынадай институттарды: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Семей облысының Курчатов қаласында "Луч" ҒӨБ-нiң Бiрлескен
экспедициясының, "Байкал" кәсiпорнының, Қазақстан Республикасы Ұлттық
ядролық орталығы Ядролық физика институтының тиiстi лабораториялары
мен бөлiмдерi негiзiнде Атом энергиясы институтын;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Көкшетау облысының Бурабай поселкесiнде "Боровое" геофизикалық
обсерваториясы мен Қазақстан Республикасы Ұлттық ядролық орталығы
N 35 геофизикалық партиясының негiзiнде Геофизикалық зерттеу
институтын;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Семей облысының Курчатов қаласында Қазақстан Республикасы
Ұлттық ядролық орталығының  радиоэкологиялық бөлiмшелерi негiзiнде
ұйымдастырылған институт құрамына кейiннен N 52605 әскери бөлiмiнiң
ғылыми секторын қоса отырып, Радиациялық қауiпсiздiк және экология
институтын ұйымдастыру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институттарды ұйымдастыру Қазақстан Республикасының
Ұлттық ядролық орталығына 1993 жылға белгiленген қаржы және
материалдық-техникалық ресурстар, штат саны мен басқа да нормативтер
шегiнде жүргiзiлсiн.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Ұлттық ядролық орталығының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Ұлттық ғылым академиясымен, Ғылым және жаңа 
технологиялар министрлiгiмен келiсiлген құрылған институттардың 
ғылыми қызметтерiнiң мынадай негiзгi бағыттарын белгiлеу туралы
ұсынысына келiсiм берiлсiн:
     - Атом энергиясы институты бойынша:
     Қазақстан Республикасында атом энергиясын дамытудың 
тұжырымдамалары мен бағдарламалары;
     атом энергиясының қауiпсiздiгi;
     ғарыштық ядролық-энергетикалық қондырғылар;
     қатты дененiң радиациялық физикасы мен реакторлық материалтану;
     - Геофизикалық зерттеулер институты бойынша:
     ядролық қаруларды сынауға бақылау;
     бұрынғы ядролық полигондардың геологиялық құрылымын зерделеу
мен мониторингтеудiң геофизикалық әдiстерi;
     атом жылу электр станциялар құрылысына, радиоактивтi қалдықтарды
сақтау мен көму орындарына алаңдар белгiлеу;
     жер сiлкiнiсiн тiркеу және болжау;
     - Радиациялық қауiпсiздiк және экология институты бойынша:
     радиациялық әсердiң медициналық-биологиялық аспектiлерi;
     ядролық сынақтарды өткiзу мен радиациялық қауiптi объектiлердiң
орналасқан жерлерi аймақтарының радиоэкологиясы мен радиациялық
мониторингi;
     ядролық сынақ нәтижесiнде пайда болған жерасты қуыстарының
жай-күйi мен оны консервациялау;
     радиациялық ластанған жерлердi қайта өңдеу;
     радиоактивтiк қалдықтарды жинау, тасымалдау, сақтау, көму және
қайта өндеу жүйесi.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