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e3fc" w14:textId="94ee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 тұтынатын тауарлар жөнiндегi департамент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20 қазан 1993 ж. N 1039.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Халық тұтынатын тауарлар өндiрiсiн дамытуды мемлекеттiк реттеу, өндiрiс әлеуетiнiң пайдаланылуын арттыру, тұтыну нарығын қалыптастыру және оны тауарлармен молықтыру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Өнеркәсiп министрлiгi құрамында Халық тұтынатын тауарлар жөнiндегi департамент құрылып, орталық аппарат қызметкерлерiнiң шектi саны 10 адамға көбейтiлсiн.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министрлiгi оны ұстауға қажеттi қаражат бөлсiн.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Өнеркәсiп министрлiгi Халық тұтынатын тауарлар жөнiндегi департамент туралы ереженi бiр айлық мерзiмде белгiленген тәртiппен Қазақстан Республикасы Министрлер Кабинетiнiң бекiтуiне енгiзсiн.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