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35c" w14:textId="9bf5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әскери прокуратура органдарындағы әскери қызметке запастағы офицерлердi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қазан 1993 ж. N 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"Жалпыға бiрдей әскери мiндеттiлiк және әскери қызмет туралы"
Қазақстан Республикасы Заңының негiзiнде және Қазақстан Республикасы
әскери прокуратура органдарындағы бастапқы лауазымдардың толық 
жасақталмауына байланысты Қазақстан Республикасының Министрлер 
Кабинетi Қаулы етедi:
     1993-1994 жылдары жоғары заң бiлiмi бар запастағы 80 офицер
екi жыл мерзiмге әскери прокуратура органдарына әскери қызметке
шақырылсын.
 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