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1749" w14:textId="f9e1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шет ел азаматтарының жабайы хайуанаттарды аулауға ақы төлеуiн ретке келтiру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30 қыркүйек N 976. Күшi жойылды - Қазақстан Республикасы Үкіметінің 1998.07.22. N 688 қаулысымен. ~P980688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Аңшылық жерлердi пайдаланушылардың жабайы хайуанаттарды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аулағаны үшiн шет ел азаматтарымен есеп айырысуын ретке келтiру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Қазақстан Республикасының Министрлер Кабинетi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Ведомстволық бағынысына қарамастан шетелдiк аңшылық туризмiмен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шұғылданатын ұйымдарға жабайы хайуанаттар мен құстарды аулауының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бойынша 1994 жылға арналған бiрыңғай ең төменi бағасы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қосымшаға сәйкес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1993 жылғы 30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976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Республикасындағы шет ел азаматтарының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жабайы хайуанаттарды аулауына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Бiрыңғай ең төменгi баға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Бiр бас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АҚШ долларымен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Жабайы хайуанаттар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Арқар                                           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Бұқар бұғысы                                    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Қасқыр              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Ақбөкен           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Бұлан                                      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Марал                                          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Аю         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Үстiрт қойы                                 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Қабан          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Елiк              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Киiк           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Сiбiр таутекесi                                 1500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Құстар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Саңырау құр (көктемде)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Саңырау құр (күзде)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                              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Кекелiк  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 (көктемде)             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 (күзде)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Үйрек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Қырғауыл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Делдалдардың көрсеткен қызмет ақысынсыз.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