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316e" w14:textId="9323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Ведомстволық бақылау-тексеру қызметiнiң штат саны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30 қыркүйек N 973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министрлiктерi мен ведомстволарында бақылау-тексеру қызметтерiнiң 1993 жылғы 1 шiлдеден таратылуына байланысты Қазақстан Республикасының министрлiктерi мен ведомстволарының орталық аппараттарының штат саны қосымшаға сәйкес қысқартылсын.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1993 жылғы 30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N 973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Орталық аппараттары қызметкерлерiнiң штат саны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қысқартылатын Қазақстан Республикасының министрлiктерi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мен ведомстволарының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/саны бiрлiкпен,шығын-соммен/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| Саны | Барлық |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|      | шығын  | еңбекақы 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Геологияминi                     3      1241           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Денсаулықминi                    6      2182          1593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Бiлiмминi                        4      1537          1122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Ақпаратминi                      4      1582          1155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Еңбекминi                        1      341          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Турспортминi                     2      785          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Экобиоресурсминi                 1      386          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Әдiлетминi                       1      386          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Мемресурскомы                    1      386          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Мемстаткомы                      1      280          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                         24      9106          6648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