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7805" w14:textId="5df7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Бөлшек сауда кәсiпорындарында алмастыруға жатпайтын азық-түлiк емес тауарлар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29 қыркүйек 1993 ж. N 960. Күші жойылды - Қазақстан Республикасы Үкіметінің 2010 жылғы 18 тамыздағы № 821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Қазақстан Республикасы Үкіметінің 2010.08.18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821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"Тұтынушылар құқын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Министрлер Кабинетi қаулы етедi: </w:t>
      </w:r>
      <w:r>
        <w:rPr>
          <w:rFonts w:ascii="Times New Roman"/>
          <w:b w:val="false"/>
          <w:i w:val="false"/>
          <w:color w:val="000000"/>
          <w:sz w:val="28"/>
        </w:rPr>
        <w:t>Қараңыз.Z100274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осы тауарларды өткiзетiн бөлшек сауда кәсiпорындарында алмастыруға жатпайтын азық-түлiк емес тауарлардың тiзбесi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Алтын қапты сағаттан ақау табылған жағдайда айырбасталғантетiкке жаңа паспортты қоса бере отырып сағаттың тетiгi ғана алмастыруға жататын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сатылып алынғаннан кейiн екi күннен кешiктiрмей қайтарылатын,комиссияға қабылданған кезде ақауы байқалмаған жаңа заттардан басқа комиссиялық дүкеннен алынған тауарлар алмастыруға жатпайтын болып белгiленсiн.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1993 жылғы 29 қыркүйектегi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960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бөлшек сауда кәсiпорындарында алмастыруға жатпайтын азық-түлiк емес тауарлардың</w:t>
      </w:r>
      <w:r>
        <w:br/>
      </w:r>
      <w:r>
        <w:rPr>
          <w:rFonts w:ascii="Times New Roman"/>
          <w:b/>
          <w:i w:val="false"/>
          <w:color w:val="000000"/>
        </w:rPr>
        <w:t>
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Алтыннан, платина және күмiстен жасалған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Шұлық-ұйық бұйымдары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Төсектiк жаймалар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Iш киiмдер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Парфюмерлік-косметикалық тауарлар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