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c2103" w14:textId="bcc21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Министрлер Кабинетi жанындағы Мемлекеттiк қаржы бақылау комитетiнiң штат саны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Министрлер Кабинетiнiң Қаулысы 16 қыркүйек 1993 ж. N 894. Қаулының күші жойылды - ҚР Үкіметінің 2005 жылғы 27 шілдедегі N 781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Министрлер Кабинетi қаулы етедi: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Министрлер Кабинетi жанындағы Мемлекеттiк қаржы бақылау комитетiнiң орталық аппараты қызметкерлерiнiң штат саны осы жүйедегi қызметкерлердiң жалпы саны есебiнен 50 адамға көбейтiлсiн.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Қаржы министрлiгi осы қаулыдан туындаған шығынның шектi сомасына тиiстi өзгертулер енгiзсiн.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Премьер-министрi 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