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f80" w14:textId="425f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Әскери-Теңiз Күштерiнiң оқу орталығын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30 тамыз 1993 ж. N 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Әскери-Теңiз Күштерi мен Шекара
әскерлерiнiң теңiз бөлiмшелерi үшiн кеме экипаждарын даярлау 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Қорғаныс министрлiгi: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1994 жылға дейiн Орал қаласында Әскери-Теңiз Күштерi мен 
Шекара әскерлерiнiң теңiз бөлiмшелерi үшiн кеме экипаждарын даярлау
жөнiндегi Қазақстан Республикасы Әскери-Теңiз Күштерiнiң оқу 
орталығын құрсын;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Ұлттық хауiпсiздiк комитетiмен 
бiрлесiп екi ай мерзiмде Қазақстан Республикасының Әскери-Теңiз 
Күштерi оқу орталығының ұйымдық-штаттық құрылымын әзiрлеп, 
бекiтсiн.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Батыс Қазақстан облысының әкiмi Қазақстан Республикасы
Әскери-Теңiз Күштерiнiң орталығына қажеттi үй-жай бөлсiн, 
инфрақұрылымын ұйымдастыруға және дамытуға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министрлiгi, Қаржы
министрлiгi 1994 жылдан бастап Қазақстан Республикасы Әскери-Теңiз
Күштерiнiң оқу орталығын құру мен жетiлдiруге арналған қажеттi
қаржылай және материалдық қаражат қарастыратын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