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93fe" w14:textId="0209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 жасау және автомобиль жөндеу өндiрiсi жөнiндегi мемлекеттiк "Желдiрме" холдинг компаниясын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27 тамыз N 738. Күшi жойылды - Қазақстан Республикасы Үкiметiнiң 1995.12.21. N 1825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"Шаруашылықты басқару
органдарының жүйесiн жетiлдiру туралы" 1993 жылғы 23 маусымдағы
N 1291 Жарлығын орындау үшiн және халық пен халық шаруашылығының 
автобус, жүк таситын автомобильдерге деген сұранымын 
қанағаттандыру мен автожөндеу өндiрiс тиiмдi басқаруды қамтамасыз
ету мақсатында Қазақстан Республикасының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Автомобиль жасау және автомобиль жөндеу өндiрiс жөнiндегi
мемлекеттiк "Желдiрме" холдинг компаниясы құрылып, ол қосымшаға
сәйкес мемлекеттiк кәсiпорындар мен акционерлiк қоғамдардың 
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 жөнiндегi 
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"Желдiрме" компаниясына кәсiпорындар мен ұйымдардың 
мемлекеттiк мүлкiн, сондай-ақ бұрын құрылған, компания құрамына
кiретiн акционерлiк қоғамдар акцияларының мемлекеттiк пакетiн 
иелену, пайдалану және басқару құқын табыстасын;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кәсiпорындар мен ұйымдардың акционерленуiне 
қарай, Қазақстан Республикасында мемлекет иелiгiнен алу мен 
жекешелендiрудiң 1993-1995 жылдарға (II кезең) арналған Ұлттық
бағдарламасында көзделген тәртiппен Қазақстан Республикасының 
Мемлекеттiк мүлiк жөнiндегi мемлекеттiк комитетi тарататыннан
басқа, акционерлiк қоғамдар жасаған акциялар пакетiн оның
иеленуiне, пайдалануына және басқаруына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"Желдiрме" холдинг компаниясына ерiктiлiк 
ұстанымымен мүдделi басқа да кәсiпорындар, ұйымдар және шетел
фирмалары қатысушы бола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Компанияның атқарушы органының орналасқан жерi Алматы қаласы,
Сейфуллин даңғылы, 458-үй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"Желдiрме" холдинг компаниясы: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"Қазавтокөлiк" концернiнiң ведомстволық бағыныстағы 
кәсiпорындары бойынша шаруашылық-қаржы қызметi, 
әскери-жұмылдырушылық жұмысы және азаматтық қорғаныс жөнiндегi 
құқылы мұрагерi болып табылады;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оның дербес балансы, Қазақстан Республикасының Мемлекеттiк
елтаңбасы бейнеленген, өз атауы қазақ және орыс тiлдерiнде 
жазылған мөрi бар, заңды ұйым болып табылады және Қазақстан 
Республикасының заңдары негiзiнде iс-қимыл жасайды.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 басшылығын тағайындау мен бекiту Қазақстан 
Республикасы Министрлер Кабинетiнiң "Мемлекет иелiгiнен алу мен
жекешелендiру барысында шаруашылық жүргiзушi субъектiлердiң
қызметiн мемлекеттiк реттеу мәселелерi" жөнiндегi 1993 жылғы
14 шiлдедегi N 606 қаулысында белгiленген тәртiппен жүзеге
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"Желдiрме" компаниясына: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өз құрамына кiретiн мемлекеттiк кәсiпорындардың, ұйымдардың
және акционерлiк қоғамдардың қызметiн үйлестiру;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 құрамына кiретiн акционерлiк қоғамдар, кәсiпорындар
мен ұйымдар қызметiнде мемлекет мүддесiн сақтауға бақылау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автомобиль жасау саласын қолдау мен дамытуға
бағытталған, соның iшiнде шетелдiк инвесторларды тарта отырып,
бiрыңғай кредит және инвестиция саясатын әзiрлеу мен жүзеге
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қаржы ресурстарын шоғырландыру, оларды тиiмдi пайдаланудың
стратегиясы мен оңтайлы жағдайларын белгiлеу;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өндiрiстiң рентабельдiлiгiн, iшкi және сыртқы нарықта өнiм 
мен қызмет көрсетудiң бәсекеге төтеп беру қабілетiн арттыру жөнiндегi
шараларды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автомобиль өндiрiс кәсiпорындары мен ұйымдары арасындағы
сауда-экономикалық және ғылыми-техникалық ынтымақтастықты және
автокөлiк құралдарын берiп тұруды мемлекеттiң мұқтажын қамтамасыз
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Компанияға қатысушыларға, сондай-ақ басқа да мүдделi 
шаруашылық жүргiзушi субъектiлерге делдалдық қызмет көрсетудiң 
алуан түрлерi мен нысандарын орындау;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 автокөлiк құралдарын күрделi жөндеу мен оларға 
сервистiк қызмет көрсетудi дамыту мен жетiлдiрудi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жылжымалы құрамға техникалық қызмет көрсету мен оны жөндеу
үшiн автокөлiк құралдарына, арнайы жабдықтарға, приборлар мен
аспаптарға, сондай-ақ тұтынылатын пайдалану материалдарына
техникалық-пайдалану талаптарын әзiрлеуге қатысу жүктеледi.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Мемлекеттiк "Желдiрме" холдинг компаниясына Көлiк пен
байланыстың Ұлттық бағдарламасының Қазақстан Республикасында
автокөлiк құралдары өндiрiсiн, жөндеу жүйесiн және сервистiк 
қызмет құру жөнiндегi бөлiмiн әзiрлеу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Мыналардың күшi жойылған деп танылсын: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 ССР Министрлер Советiнiң "Автомобиль транспорты 
жөнiндегi Қазақ мемлекеттiк "Қазавтотранс" концернiн құру туралы"
1990 жылғы 29 желтоқсандағы N 582 қаулысы (Қазақ ССР ҚЖ, 1991 ж.,
N 6, 45-бап);
     Қазақстан Республикасы Министрлер Кабинетiнiң "Автомобиль 
жасау және автокөлiк акционерлiк корпорациясын құру туралы" 
1992 жылғы 20 қазандағы N 885 қаулысы (Қазақстан Республикасының
ПҮАЖ, 1992 ж., N 40, 603-бап).
            Қазақстан Республикасының
                 Премьер-министрi
                                       Қазақстан Республикасы
                                       Министрлер Кабинетiнiң
                                       1993 жылғы 27 тамыздағы
                                            N 738 қаулысына
                                             Қосымша
            Мүлкi немесе акциялардың мемлекеттiк пакетi
       "Желдiрме" холдинг компаниясына берiлетiн мемлекеттiк
              кәсiпорындар мен акционерлiк қоғамдардың
                          Тiзбесi
                             (Кесте)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