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d951" w14:textId="a09d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Құнды мех түрлерiнiң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27 шiлде N 645. Күшi жойылды - Қазақстан Республикасы Министрлер Кабинетiнiң 1995.07.14. N 974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Министрлер Кабинетi қаулы етедi:
     1. Құнды стандартты мех түрлерiнiң тiзбесi N 1 қосымшаға
сәйкес бекiтiлсiн.
     2. Жоғары сортты қарақөл елтiрiлерiнiң тiзбесi N 2 қосымшаға
сәйкес бекiтiлсiн.
     3. Қазақстан Республикасы Қаржы министрлiгiнiң Бас салық
инспекциясы құнды мех түрлерiнен жасалған бұйымдарға акциз
төлеттiру кезiнде осы қаулыны басшылыққа алсын.
     4. Осы қаулы 1993 жылғы 1 тамыздан бастап күшiне енгiзiлсiн.
            Қазақстан Республикасы
              Премьер-министрiнiң
               бiрiншi орынбасары
                                       Қазақстан Республикасы
                                       Министрлер Кабинетiнiң
                                       1993 жылғы 27 шiлдедегi 
                                             N 645 қаулысына
                                             N 1 қосымша
            Құнды стандартты мех түрлерiнiң
                     Тiзбесi
     Кәмшат терiсi
     Теңiз мысығы терiсi
     Қара-қошқыл түлкi терiсi
     Қара күзен терiсi 
     Ақ және көгiлдiр түлкi терiсi
     Құндыз терiсi
     Сусар терiсi
     Бұлғын терiсi
     Жоғары сортты қаракөл елтiрiсi
                                       Қазақстан Республикасы
                                       Министрлер Кабинетiнiң
                                       1993 жылғы 27 шiлдедегi 
                                             N 645 қаулысына
                                             N 2 қосымша
            Жоғары сортты қаракөл елтiрiсiнiң
                     Тiзбесi
     Жоғары сортты қаракөл елтiрiсiне жақсы өңделiп, боялған,
ақаусыз үлкен көлемдi, түсi мен сорты төмендегiдей елтiрi жатады:
            Таза тұқымды қара қаркөл
     Бiрiншi сорт
         оның iшiнде:
     сорты таңдаулы бiрiншi жакет         - "П"
     таңдаулы бiрiншi жакет               - "Е"
     бiрiншi жакет                        - "ПП"
     бiрiншi жұқа қабырғалы бұйралы       - "Т"
     бiрiншi жұқа жазық                   - "С"
            Таза тұқымды көк қаракөл
     Бiрiншi сорт
         оның iшiнде
     бiрiншi жакет үлгiсiндегi
     жартылай шеңберлi
            Таза тұқымды сұр қаракөл
     Бiрiншi сорт
         оның iшiнде:
     жартылай шеңберлi
     бұйралы
            Таза тұқымды қаракөлше
     Бiрiншi сорт
         оның iшiнде
     қара, көк және сұр түстi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