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b228" w14:textId="0af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Минералдық шикiзатты кешендi ұқсату жөнiндегi ұлттық ғылыми орталығының қызметiн қамтамасыз ету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22 шiлде N 642. Күші жойылды - Қазақстан Республикасы Үкіметінің 1999.06.15. N 760 қаулысымен. ~P990760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"Республиканың ғылымын
ұйымдастыруды жетiлдiру мен ғылыми-техникалық әлеуетiн дамыту 
жөнiндегi шаралар туралы" 1993 жылғы 21 қаңтардағы N 1090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Республикасының 
Министрлер Кабинетiнiң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Минералдық шикiзатты кешендi
ұқсату жөнiндегi ұлттық орталық (бұдан әрi - Ұлттық орталық) 
Қазақстан Республикасының Ғылым министрлiгi - Ғылым академиясына
ведомстволық бағынысты кешендi ғылыми-техникалық бiрлестiк болып
табылады деп 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 орталыққа Қазақстан Республикасының Ғылым министрi -
Ғылым академиясының президентi тағайындайтын орталықтың Бас 
директоры басқаратын Бас дирекция басшылық етедi.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Ұлттық орталықтың Бас дирекциясы Алматы қаласында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1996.12.28.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1668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орталыққа: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республикада қара, түстi, сирек кездесетiн және асыл 
металдардың пайдалы қазбаларының кен орындарын игеру, шикiзатты
ұтымды шығару мен тиiмдi түрде байыту, жоғары дайындықтағы
бәсекеге түпкiлiктi төтеп бере алатын өнiмдердi кешендi 
химиялық-металлургиялық ұқсату, кен-металлургия кешенiнiң 
айналадағы ортаға техногендiк ауыртпалығын барынша азайту 
саласындағы iргелi және қолданбалы зерттеулердi жүргiзу мен
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кен-металлургия кешенiн дамытудың мемлекеттiк
басымдықтары, дүние жүзiлiк стандарттар деңгейiнде түпкiлiктi
нәтижелерге жету жолдарының перспективасын болжамдау жөнiнде
ұсыныстар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тау-кен iстерi, кен байыту мен металлургия саласындағы басым
бағыттар бойынша республикалық, мемлекетаралық, халықаралық
нысаналы бағдарламалардың жобаларын әзiрлеудi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тау-кен iстерi, пайдалы қазбаларды байыту және металлургия
саласында энергия-ресурс үнемдеушi және экологиялық жағынан
таза қалдығы аз және қалдықсыз технологияларды жасау мен игеру,
қазiргi бар өндiрiстердi жетiлдiру;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жаңа материалдарды, жоғары деңгейдегi және айрықша таза
металдар алудың технологияларын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экспорттық әлеуетiн арттыру, ғылымға сүйенетiн
және импортты алмастыратын өндiрiстер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әскери-өнеркәсiп кешенiнiң жаңа технологияларын
кен-металлургия саласына ауыстыруды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тау-кен iстерi, пайдалы қазбаларды байыту және металлургия
саласындағы ғылыми және ғылыми-техникалық кадрларды даярлау мен
олардың бiлiктiлiгiн арттыруға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 және ғылыми-техникалық ынтымақтастықты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 орталық жасаған техниканың жоғары тиiмдi түрлерiн,
жаңа технологиялар мен материалдарды игеру мен пайдаланудың
көлемi жөнiнде ұсыныстар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ұлттық орталықтың мекемелерi мен ұйымдарының 
тәжiрибе-эксперименттiк, өндiрiстiк және әлеуметтiк саласын 
дамытуды қамтамасыз ету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Ұлттық орталықтың құрамына заңды мекемелер ретiнде
мына ғылыми ұйымдарды: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ғылым академиясының Тау-кен
iстерi институтын;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ғылым академиясының Металлургия
және байыту институтын;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ғылым академиясының 
Химия-технология институтын;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Өнеркәсiп министрлiгiнiң Шығыс
түстi металдар ғылыми-зерттеу кен-металлургия институтын енгiзу
туралы Қазақстан Ұлттық ғылым академиясының, ғылым және жаңа
технологиялар министрлiгiнiң, Өнеркәсiп министрлiгiнiң ұсыныстары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Ұлттық орталықты қаржыландыру мемлекеттiк бюджет,
Қазақстан Республикасы Ұлттық банкiнiң кредиттерi, орталықтың
қызметiне мүдделi бiрлестiктер мен ұйымдардың қаражаты, сондай-ақ
өз талдамаларын өткiзуден алынған қаражаты есебiнен жүзеге
асырылатын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Минералдық шикiзатты кешендi пайдалану жөнiндегi 
республикалық нысаналы ғылыми-техникалық бағдарламаның негiзгi
тапсырмалары мен көрсеткiштерi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Ғылым және жаңа технологиялар
министрлiгi минерал шикiзатын кешендi пайдалану жөнiндегi
республикалық нысаналы ғылыми-техникалық бағдарламаны орындау
үшiн бюджетте ғылымды қажеттi мөлшерде қаржыландыруға көзделген
қаражат есебiнен Ұлттық орталықты 1993 жылдан бастап нысаналы
қаржыландырып отыратын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Байланыс министрлiгi тiкелей
шарттар бойынша ғылыми орталықты қажеттi телефон, телеграф және
телекс байланысымен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Ұлттық орталыққа қызмет бабында пайдаланатын 2 жеңiл
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