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78f4f" w14:textId="9878f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Қосылған құнға 10 процент ставка бойынша салық салынатын бiрiншi кезекте қажет өнiмдердiң тiзбесi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1993 жылғы 30 маусым N 558. Күшi жойылды - Қазақстан Республикасы Министрлер Кабинетiнiң 1995.08.02. N 1069 қаулысымен.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"Қосылған құнға салық туралы" Қазақстан Республикасының Заңына өзгертулер мен толықтырулар енгiзу туралы" Қазақстан Республикасының 1992 жылғы 30 маусымдағы N 1457 Заңына сәйкес Қазақстан Республикасының Министрлер Кабинетi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Қосылған құнға 10 процент ставка бойынша салық салынатын бiрiншi кезекте қажет өнiмдердiң қосымшаға сәйкес тiзбесi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Мыналардың күшi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Министрлер Кабинетiнiң "Агроөнеркәсiп кешенiнiң ұқсатушы кәсiпорындарына қосылған құнға салынатын салықтың сомасын өтеу туралы" 1992 жылғы 12 қаңтардағы N 26 қаулысы (Қазақстан Республикасының ПҮАЖ, 1992 ж., N 1, 22-бап);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Премьер-министрiнiң 1992 жылғы 28 қаңтардағы N 16 өкiмi;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Министрлер Кабинетiнiң "Агроөнеркәсiп кешенiнiң ұқсатушы кәсiпорындарына қосылған құнға салық сомасының өтемiн жасау туралы" 1992 жылғы 12 қаңтардағы N 26 қаулысының қолданылу мерзiмiн ұзарту туралы" Қазақстан Республикасы Министрлер Кабинетiнiң 1992 жылғы 31 наурыздағы N 289 қаулысы (Қазақстан Республикасының ПҮАЖ-ы, 1992 ж., N 13, 217-бап;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Министрлер Кабинетiнiң "Халықтың табысы аз топтарына мемлекеттiк қолдау жасау жөнiндегi шаралар туралы" 1992 жылғы 8 шiлдедегi N 584 қаулысының 4 тармағы (Қазақстан Республикасының ПҮАЖ-ы, 1992 ж., N 28, 416-бап);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Министрлер Кабинетiнiң "Нанның,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нан-тоқаш өнiмдерiнiң, тарының және жарма ұнтағының бағасы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туралы" 1992 жылғы 16 қыркүйектегi N 767 қаулысының 5 тармағы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(Қазақстан Республикасының ПҮАЖ-ы, 1992 ж., N 35, 543-бап);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"Қазақстан Республикасы Министрлер Кабинетiнiң 1992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қаңтардағы N 26 қаулысына өзгерiстер енгiзу туралы"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 Министрлер Кабинетiнiң 1992 жылғы 29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1095 қаулысы (Қазақстан Республикасының ПҮАЖ-ы, 1992 ж.,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50, 723-бап).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1993 жылғы 1 шiлдеден бастап күшiне енгiзiлсiн.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Премьер-министрi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Министрлер Кабинетiнiң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1993 жылғы 30 маусымдағы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N 558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Қосылған құнға 10 процент ставка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салық салынатын бiрiншi кезекте қажет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өнiмдердiң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Тiзбесi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Сүт және сүт өнiмдерi: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мал майы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сиыр сүтi, қаймағы алынбаған сүт, қаймағы алынбаған құрғақ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сиыр сүтi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пастерленген кiлегей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балаларға арналған сұйық және қоймалжың сүт тағамдары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сүзбе, сүзбе өнiмдерi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қаймақ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қышқыл сүт өнiмдерi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жемiс-жидек, хош иiстi және сүт емес компоненттер қосылған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сүт өнiмдерi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қымыз, шұбат, құрт, ақ құрт, iрiмшiк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сiрне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балқытылған iрiмшiк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майлылығы 20-30 проценттi мәйек iрiмшiгi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жұмсақ және тұзды майлы және майсыз iрiмшiктер, iрiмшiк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пасталары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сүт iркiтiнен жасалған өнiмдер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Ет және ет өнiмдерi (құс етiн қоса), ет консервiлерi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Балық және балық өнiмдерi (жеңсiк тағамдар мен мұхит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өнiмдерiнен басқа)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Жас картоп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Жас көкөнiстер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Жас жұмыртқа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Өсiмдiк майы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Ассортименттегi маргарин өнiмдерi, оның iшiнде аспаздық май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Майонез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Нан және нан-тоқаш өнiмдерi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Халыққа пiсiрiлген нан орнына сатылатын ұнның барлық сорттары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Ақжарма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Макарон өнiмдерi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