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4db5" w14:textId="a364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Үкiметаралық қазақ-американ сауда-экономикалық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24 маусым N 535. Күшi жойылды - Қазақстан Республикасы Министрлер Кабинетiнiң 18.01.1995 ж. N 62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мен Америка Құрама Штаттары арасында 
сауда қатынастары туралы Келiсiмге сәйкес және Қазақстан Республикасы
мен Америка Құрама Штаттары арасындағы Сауда-экономикалық ынтымақтастық
жөнiндегi жұмыстарды үйлестiру мақсатында Қазақстан Республикасының
Министрлер Кабинетi қаулы етедi:
     1. Сауда-экономикалық ынтымақтастық жөнiндегi үкiметаралық
қазақ-американ комиссиясының қазақ жағы мына құрамда бекiтiлсiн:
             Комиссияның тең төрағасы
Әбiлсейiтов               - Қазақстан Республикасы Премьер-министрiнiң
Ғалым Әбiлсейiтұлы          орынбасары - Ғылым және жаңа технология
                            министрi
                   Комиссия мүшелерi:
Iзтiлеуов                  - Экономика министрi
Бейсенбай Iзтiлеуұлы
Айманов                    - Сыртқы экономикалық байланыстар
Әдiлбек Кенжеәлiұлы          министрiнiң орынбасары
Власов Виктор              - Өнеркәсiп министрiнiң бiрiншi
Иванович                     орынбасары 
Нұржанов                   - Энергетика және отын ресурстары
Болат Ғазизұлы               министрiнiң бiрiншi орынбасары
Романов                    - Ауыл шаруашылығы министрiнiң
Анатолий Федорович           бiрiншi орынбасары
Гиззатов                   - Сыртқы iстер министрлiгiнiң Европа
Вячеслав Хаменович           және Америка елдерi басқармасының
                             бастығы
Iңкербаев                  - Сауда министрiнiң орынбасары
Дабыр Қамысбайұлы
Түгелбаев                  - Атырау облысының әкiмi
Сағат Қашкенұлы
Жиенбеав                   - Президент пен Министрлер Кабинетi
Рүстем Сұлтанұлы             Аппаратының Сыртқы байланыстар бөлiмi 
                             меңгерушiсiнiң орынбасары
Досмағамбетов              - Сәулет және құрылыс жөнiндегi
Байыр Фарденұлы              мемлекеттiк комитет төрағасының
                             бiрiншi орынбасары
               Комиссияның жауапты хатшысы
Қонақаев                   - Сыртқы экономикалық байланыстар
Саяхат Алпысұлы              министрлiгiнiң басқарма бастығы
     2. Үкiметаралық комиссияның қазақ жағына қажет болған жағдайда
тұрақты комиссия құруға, олардың құрамын, жұмысының мiндеттерi мен
негiзгi бағыттарын Қазақстан Республикасы министрлiктерi мен
ведомстволарынан мамандар тарта отырып анықтауға құқық берiлсiн.
     3. Министрлiктер мен ведомстволар, облыс әкiмдерi, Алматы және
Ленинск қалаларының әкiмдерi комиссия қызметiне жан-жақты көмек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