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a303" w14:textId="e1ca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фоpмы оpдеpа на занятие жилого помещения в доме жилищного коопеpатива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июня 1993 г. N 457.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(ЕСКЕРТУ. Қазақша аудармасы жоқ, текстi орысшадан қараңыз.)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прилагаемую форму ордера на занятие жилого помещения в доме жилищного кооператива.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1993 г. N 457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ордера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занятие жилого помещения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доме жилищного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ОРДЕР НА ЗАНЯТИЕ ЖИЛОГО 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ДОМЕ ЖИЛИЩНОГО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____________ серия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 гр.__________________________________________________________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семью из _____ человек на право занятия жилого 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размером _____ кв. метров полезной площади, состоящего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(смежной, изолированной)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комнат(ы) в квартире по адресу:____________________________________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(проспект, улица, переулок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 N ______ корпус N ______ квартира N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выдачи ордера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(решение о предоставлении жилого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__________________199_____г. N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Начальник отдела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распределению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(специально назначенное должностное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лицо)______________________________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ордер является единственным основанием для вселения в предоставленное жилое помещение.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!                                     !        Родственные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 Фамилия, имя, отчество        !        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____!_____________________________________!_________________________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Инспектор отдела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распределению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(специально назначенное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должностное лицо)________________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______________________199_____г.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КОНТРОЛЬНЫЙ ТАЛОН К ОРДЕРУ НА ЗАНЯТИЕ ЖИЛОГО ПОМЕЩЕНИЯ В ДОМЕ ЖИЛИЩНОГО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___________________ серия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Имя, отчество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работы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Очередник ____________ года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(исполнительного органа, предприятия,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учреждения,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Жилое помещение предоставляется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(исполнительным органом,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предприятием, учреждением, организацией)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Какое жилое помещение предоставляется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 новостройке, за выездом)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выдачи ордера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(решение о предоставлении жилого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__________________199___г. N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 !      Размер       ! Адрес_______________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Число    !   Количество !  предоставляемого !___________________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выезжающих!     комнат   !  жилого помещения ! (проспект, улица,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 !___________________!  переулок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 ! жилой  ! полезной ! дом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 !площади ! площади  ! корпус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 !        !          ! квартира N_________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 !        !          ! комната N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Начальник отдела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распределению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(специально назначенное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должностное лицо)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!                                  !         Родственные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 Фамилия, имя, отчество          !         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Инспектор отдела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распределению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(специально назначенное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должностное лицо)_____________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Гр. __________________________________________ вселился в указанное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жилое помещение ____________________199_____г. с семьей в количестве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Начальник жилищно-эксплуатационной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М.П.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_________________________199____г.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Контрольный талон подлежит возврату в отдел по учету и распределению жилой площади (специально назначенному должностному лицу)_____________________________________________________________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течение двух дней со дня сдачи в жилищно-эксплуатационную организацию.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!      Фамилия, имя, отчество     !            Родственные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     !            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Инспектор отдела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распределению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(специально назначенное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должностное лицо)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__________________199_____г.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КОРЕШОК ОРДЕРА НА ЗАНЯТИЕ ЖИЛОГО ПОМЕЩЕНИЯ В ДОМЕ ЖИЛИЩНОГО КООПЕРАТИВА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N _____________ серия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Имя, отчество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работы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Очередник _______________________года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(исполнительного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предприятия, учреждения,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Жилое помещение предоставляется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(исполнительным органом,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            предприятием, учреждением, организацией)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Какое жилое помещение предоставляется______________________________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(в новостройке, за выездом)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выдачи ордера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(решение о предоставлении жилого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_________________199____г.  N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 ! Размер предоставляемого!Адрес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Число     ! Количество!    жилого помещения    !___________________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въезжающих !   комнат  !------------------------! (проспект, улица,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 ! жилой      !  полезной ! переулок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 ! площади    !   площади ! дом N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 !            !           ! корпус N_________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 !            !           ! квартира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 !            !           ! комната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Начальник отдела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распределению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(специально назначенное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должностное лицо)_______________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________________________________                                          (исполнительного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Ордер получил "____"____________199____г.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