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18dc" w14:textId="9df1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работников, которым предоставляются служебные жилые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455. Утратило силу постановлением Правительства Республики Казахстан от 13 сентября 2010 года N 930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2010.09.13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Мемлекеттік тілдегі ресми аудармасы жоқ, мәтінді орысшадан қараңыз.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