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55db" w14:textId="09a5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найма жилого помещения и Типового договора аренды жилого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452. Күші жойылды - Қазақстан Республикасы Үкіметінің 1999.09.02. N 1292 қаулысымен. ~P991292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ЕСКЕРТУ. Қазақша аудармасы жоқ, текстi орысшадан қараңыз.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Типовой договор найма жилого помещения и Типовой договор аренды жилого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3 июня 1993 г. N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ТИПОВОЙ ДОГОВОР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найма жилого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                         "____"_____________199___г.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дома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(местный исполнительный орган или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им орган, предприятие,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(должность,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Наймодатель, и гражданин_______________________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__________________________________, действующего на основании ордера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квартиру (комнату) N_______, серия__________от "___"_______________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____________199___г., выданного на его имя____________________________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________________________, именуемый в дальнейшем Наниматель,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о 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ПРЕДМЕТ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Наймодатель предоставляет Нанимателю и членам его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наем квартиру общей площадью _________ кв.м., комнату (комнаты)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квартире общего заселения площадью ________кв.м.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______________________________________дом N______корп.N_________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(улица, бульвар, проспект)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N___________, характеристика которой приведена в акте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Установленные тарифы за наем квартиры (комнат), обслуживание и ремонт дома, коммунальные и другие услуги, а также размер ежемесячных платежей Нанимателя приведены в расчетной книжке, предоставленной Наймодателем.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Наймодатель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предоставить Нанимателю квартиру (комнаты) в состоянии, пригодном для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осуществлять содержание дома и технических устройств квартиры (комнат) в соответствии с требованиями "Правил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обеспечить предоставление коммунальных и других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Наниматель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использовать помещение квартиры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соблюдать "Правила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своевременно сообщать Наймодателю о выявлении неисправностей элементов квартиры и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 позднее 10 числа следующего за расчетным месяца вносить плату за наем жилья, за обслуживание и ремонт дома и плату за коммунальные и другие услуги в установленных размерах. За несвоевременное внесение платежей выплачивать пеню из расчета одного процента от неуплаченной суммы за каждый день просрочки, но не более 50 процентов суммы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несвоевременной выплаты заработной платы, пенсии представлять Наймодателю соответствующую справку с места работы, районного (городского) отдела социальной защиты населения по месту получения пенсии для отсрочки начисления пени за задержку платы за наем жилья, обслуживание и ремонт дома, коммунальные и другие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"г" пункта 4 с изменениями - внесенными, Постановлением Кабинета Министров Республики Казахстан от 15 августа 1994 г. N 903.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допускать в дневное время, а при авариях и в ночное время в занимаемую квартиру работников Наймодателя и представителей предприятий по обслуживанию и ремонту жилья для проведения осмотра и ремонта элементов квартиры.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ПРАВА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Наймодатель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требовать от Нанимателя соблюдения "Правил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требовать от Нанимателя своевременного внесения всех платежей, перечисленных в подпункте "г" пункта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проводить осмотры состояния конструкций и технических устройств жилых и подсобных помещений квартиры;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выселить в судебном порядке Нанимателя и совместно с ним проживающих лиц без предоставления другого жилья, если они разрушают или используют помещение квартиры не по назначению, уклоняются в течение 6 месяцев подряд от внесения квартплаты и в других случаях, предусмотренных Жилищным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Наниматель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вселить в соответствии с действующим законодательством в занимаемую им квартиру своего супруга, детей, других родственников, родителей и иных лиц с письменного согласия всех совершеннолетних членов семьи (на вселение к родителям их несовершеннолетних детей согласия членов семьи не требуется);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произвести в установленном порядке обмен занимаемой квартиры (комнаты) с другими нанимателями, собственниками дома или квартиры (комнаты) или членами жилищно-строительных (жилищных) кооперативов, в том числе и в другом населенном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сохранить за собой право на пользование квартирой (комнатой) при отсутствии до 6 месяцев и временным отсутствием членов семьи на условиях и в случаях предусмотренных Жилищным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требовать при необходимости от Наймодателя внепланового осмотра состояний конструкций и технических устройств квартиры и жилого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 наличии соответствующих условий у членов семьи Нанимателя требовать разделения лицевого счета и перезаключения с Наймодателем договора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произвести при неотложной необходимости ремонт элементов квартиры, входящий в обязанности Наймодателя, после письменного его уведомления об этом и взыскать с него стоимость ремонта или зачесть его в счет предстоящих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требовать перерасчета платежей за обслуживание, ремонт дома и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коммунальные услуги при невыполнении Наймодателем обязанностей,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подпунктами "а" и "б" пункта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ОТВЕТСТВЕННОСТЬ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Наймодатель возмещает Нанимателю материальный ущерб,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в результате невыполнения обязанностей,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подпункте "а" пункта 3 настоящего договора, в установленном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Наниматель возмещает Наймодателю материальный ущерб,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в результате невыполнения обязанностей,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подпунктами "а" и "б" пункта 4 настоящего договора,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Настоящий договор может быть расторгнут по инициативе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 при наличии условий и в порядке, предусмотренном Жилищным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Возникшие при исполнении настоящего договора споры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разрешаются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Настоящий договор составлен в двух экземплярах и 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Наймодателя и Нанимателя.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Неотъемлемой частью договора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акт сдачи квартиры Нанимателю;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выписка из "Правил пользования жилыми помещениями,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жилых домов и придомовой территории".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Наймодатель                 Наниматель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(подпись)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 июня 1993 г. N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ТИПОВОЙ ДОГОВОР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аренды жилого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г.___________________               "_____"_________________199___г.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Владелец жилья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(местный исполнительный орган, уполномоченный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предприятие, организация, 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_____________, именуемый в дальнейшем Арендодатель, и гр._____________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_____________, именуемый в дальнейшем Арендатор,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  о 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ПРЕДМЕТ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Арендодатель представляет Арендатору и членам его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пользование сроком на _______лет квартиру общей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____________кв.м, комнату (комнаты) в квартире общего заселения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площадью_____________кв.м, по адресу:_________________________________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(улица, бульвар, проспект)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N__________, корпус_______________, квартира_____________________,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которой приведена в акте сдачи квартиры.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 соглашению сторон договором устанавливается арендная 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___________руб. в месяц, в состав которой включены 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полное восстановление дома, расходы на обслуживание и ремонт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квартиры, расходы по оплате коммунальных и других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ОБЯЗАННОСТИ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Арендодатель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предоставить в аренду принадлежащее ему жилье в пригодном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проживания состоянии;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осуществлять содержание дома и технических устройств квартиры, комнаты (комнат) в соответствии с требованиями "Правил пользования жилыми помещениями, содержании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обеспечивать предоставление коммунальных и других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Арендатор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использовать сданную ему по договору аренды квартиру (комнату)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соблюдать "Правила пользования жилыми помещениями,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и придомовой территории";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своевременно сообщать Арендодателю о выявленных неисправностях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элементов квартиры и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не позднее последнего дня месяца вносить арендную платы.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несвоевременное внесение платежей оплачивать пеню из расчета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процента от неуплаченной суммы за каждый день просрочки,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процентов сумм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допускать в дневное время, а при авариях и в ночное время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занимаемую квартиру работников Арендодателя и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по обслуживанию и ремонту жилья для проведения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конструкции и технических устройств квартиры.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ПРАВА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Арендодатель имеет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требовать от Арендатора соблюдения "Правил пользования жилыми помещениями, содержания жилых домов и придомовой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требовать от Арендатора своевременного внесения арендной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продать Арендатору занимаемую им квартиру;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установленном порядке выселить Арендатора и совместно с ним проживающих лиц без предоставления в аренду другого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они систематически разрушают или используют арендуемые помещения не по назначению, либо своим поведением создают невыносимые условия проживания с ними в одном доме, а меры предупреждения оказались безрезультатными;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неуплате арендной платы в течение 6 месяцев подряд без уважительных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Арендатор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вселить в установленном порядке в арендуемую им квартиру своих родственников и иных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требовать от Арендодателя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других услуг, предусмотренных договором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выкупить у Арендодателя арендуемую им квартиру, заключив договор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требовать обоснования увеличения арендной платы после заключения договора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требовать перерасчета арендной платы при невыполнении Арендодателем обязанностей, предусмотренных подпунктом "б" пункта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ОТВЕТСТВЕННОСТЬ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Арендодатель возмещает Арендатору материальный ущерб,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причиненный в результате невыполнения обязанностей,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подпункте "б" пункта 3 настоящего договора, в установленном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Арендатор возмещает Арендодателю материальный ущерб,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в результате невыполнения обязанностей,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"а" и "б" пункта 4 настоящего договора,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Настоящий договор может быть расторгнут по инициативе любой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 при наличии условий и в порядке, предусмотренном Жилищным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При отсутствии письменного уведомления Арендодателя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расторжении договора за один месяц до окончания срока его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считается продленным на предыдущий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Возникшие при исполнении настоящего договора споры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разрешаются в установленном законом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Настоящий договор составлен в двух экземплярах и 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Арендодателя и Арендатора.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Неотъемлемой частью настоящего договора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акт сдачи квартиры Арендатору;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выписка из "Правил пользования жилыми помещениями,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и придомовой территории".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Арендодатель                       Арендатор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(подпись)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