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c444" w14:textId="60dc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басшы және қатардағы құрамының адамдары мен олардың отбасыларына қызмет еткен жылдарын есептеу, зейнетақы мен жәрдемақы тағайындау және төлеу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25 мамыр N 429. Күшi жойылды - Қазақстан Республикасы Үкіметінің 1998.08.26. N 803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Әскери қызметшiлерге, iшкi iстер органдарының басшы және қатардағы құрамының адамдары мен олардың отбасыларына қызмет еткен жылдарын есептеу, зейнетақы мен жәрдемақы тағайындау және төлеу тәртiбi туралы қоса берiлiп отырған Ереже бекiтiлсiн, ол 1993 жылдың 1 ақпанынан күшiне енгiзiлсiн.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25 мамырдағы </w:t>
      </w:r>
      <w:r>
        <w:br/>
      </w:r>
      <w:r>
        <w:rPr>
          <w:rFonts w:ascii="Times New Roman"/>
          <w:b w:val="false"/>
          <w:i w:val="false"/>
          <w:color w:val="000000"/>
          <w:sz w:val="28"/>
        </w:rPr>
        <w:t xml:space="preserve">
                                           N 429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Әскери қызметшiлерге, iшкi iстер органдарының </w:t>
      </w:r>
      <w:r>
        <w:br/>
      </w:r>
      <w:r>
        <w:rPr>
          <w:rFonts w:ascii="Times New Roman"/>
          <w:b w:val="false"/>
          <w:i w:val="false"/>
          <w:color w:val="000000"/>
          <w:sz w:val="28"/>
        </w:rPr>
        <w:t xml:space="preserve">
             басшы және қатардағы құрамының адамдары мен </w:t>
      </w:r>
      <w:r>
        <w:br/>
      </w:r>
      <w:r>
        <w:rPr>
          <w:rFonts w:ascii="Times New Roman"/>
          <w:b w:val="false"/>
          <w:i w:val="false"/>
          <w:color w:val="000000"/>
          <w:sz w:val="28"/>
        </w:rPr>
        <w:t xml:space="preserve">
             олардың отбасыларына қызмет еткен жылдарын </w:t>
      </w:r>
      <w:r>
        <w:br/>
      </w:r>
      <w:r>
        <w:rPr>
          <w:rFonts w:ascii="Times New Roman"/>
          <w:b w:val="false"/>
          <w:i w:val="false"/>
          <w:color w:val="000000"/>
          <w:sz w:val="28"/>
        </w:rPr>
        <w:t xml:space="preserve">
             есептеу, зейнетақы мен жәрдемақы тағайындау және </w:t>
      </w:r>
      <w:r>
        <w:br/>
      </w:r>
      <w:r>
        <w:rPr>
          <w:rFonts w:ascii="Times New Roman"/>
          <w:b w:val="false"/>
          <w:i w:val="false"/>
          <w:color w:val="000000"/>
          <w:sz w:val="28"/>
        </w:rPr>
        <w:t xml:space="preserve">
             төлеу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"Әскери қызметшiлердi, iшкi iстер органдарының басшы және қатардағы құрамының адамдары мен олардың отбасыларын зейнетақымен қамсыздандыру туралы" Қазақстан Республикасы Заңының 21-бабына сәйкес зейнетақы тағайындау үшiн қызмет еткен жылдарына: </w:t>
      </w:r>
      <w:r>
        <w:br/>
      </w:r>
      <w:r>
        <w:rPr>
          <w:rFonts w:ascii="Times New Roman"/>
          <w:b w:val="false"/>
          <w:i w:val="false"/>
          <w:color w:val="000000"/>
          <w:sz w:val="28"/>
        </w:rPr>
        <w:t xml:space="preserve">
      Қазақстан Республикасының және бұрынғы КСРО-ның, Тәуелсiз Мемлекеттер Достастығына қатысушы-мемлекеттердiң Қарулы Күштерiндегi, басқа әскерлерi мен әскери құрылымындағы және осы Достастықтың Бiрiккен Қарулы Күштерiндегi мiндеттi және контрактiлi әскери қызмет; </w:t>
      </w:r>
      <w:r>
        <w:br/>
      </w:r>
      <w:r>
        <w:rPr>
          <w:rFonts w:ascii="Times New Roman"/>
          <w:b w:val="false"/>
          <w:i w:val="false"/>
          <w:color w:val="000000"/>
          <w:sz w:val="28"/>
        </w:rPr>
        <w:t xml:space="preserve">
      бұрынғы КСРО мен ТМД-ға қатысушы мемлекеттердiң қауiпсiздiк органдарындағы әскери қызметшiлер лауазымындағы, ал 1955 жылдың 1 қазанына дейiн - бұрынғы КСРО Мемлекеттiк қауiпсiздiк комитетi бекiткен лауазымдар тiзбесi бойынша жеделгер, басшы және бастықтар құрамының лауазымындағы, ал басқа лауазымдарда - әскери немесе арнайы атақ берiлген күннен бергi, 1955 жылдың 1 қазанынан бастап - әскери қызметшiлер лауазымындағы қызмет; </w:t>
      </w:r>
      <w:r>
        <w:br/>
      </w:r>
      <w:r>
        <w:rPr>
          <w:rFonts w:ascii="Times New Roman"/>
          <w:b w:val="false"/>
          <w:i w:val="false"/>
          <w:color w:val="000000"/>
          <w:sz w:val="28"/>
        </w:rPr>
        <w:t xml:space="preserve">
      Қазақстан Республикасының, бұрынғы КСРО мен Тәуелсiз Мемлекеттер Достастығына қатысушы мемлекеттердiң iшкi iстер органдарына офицерлiк, сержанттық, басшы және қатардағы құрамының - лауазымдарында (соның iшiнде тағлымгерлiк лауазымдары да бар) лауазымға тағайындалған күннен бергi қызметi; </w:t>
      </w:r>
      <w:r>
        <w:br/>
      </w:r>
      <w:r>
        <w:rPr>
          <w:rFonts w:ascii="Times New Roman"/>
          <w:b w:val="false"/>
          <w:i w:val="false"/>
          <w:color w:val="000000"/>
          <w:sz w:val="28"/>
        </w:rPr>
        <w:t xml:space="preserve">
      Тәуелсiз Мемлекеттер Достастығына қатысушы мемлекеттердiң Қарулы Күштерiндегi, қауiпсiздiк және iшкi iстер органдарындағы және осы мемлекеттердiң заң шығарушы органдары құрған басқа да әскери құрамаларындағы, Тәуелсiз Мемлекеттер Достастығының Бiрiккен Қарулы Күштерiндегi әскери қызметi. Бұл ретте, егер тиiстi халықаралық келiсiмдерде өзгеше белгiленбесе, қызмет еткен жылдары (оның iшiнде жеңiлдiктi шарттармен де) әскери қызметшiлер аумағында қызмет атқарған сол мемлекеттердiң заңдарында белгiленген тәртiппен есептеледi; </w:t>
      </w:r>
      <w:r>
        <w:br/>
      </w:r>
      <w:r>
        <w:rPr>
          <w:rFonts w:ascii="Times New Roman"/>
          <w:b w:val="false"/>
          <w:i w:val="false"/>
          <w:color w:val="000000"/>
          <w:sz w:val="28"/>
        </w:rPr>
        <w:t xml:space="preserve">
      әскери-құрылыс отрядтарында (бөлiмдерiнде) әскери құрылысшы ретiнде атқарған қызметi; </w:t>
      </w:r>
      <w:r>
        <w:br/>
      </w:r>
      <w:r>
        <w:rPr>
          <w:rFonts w:ascii="Times New Roman"/>
          <w:b w:val="false"/>
          <w:i w:val="false"/>
          <w:color w:val="000000"/>
          <w:sz w:val="28"/>
        </w:rPr>
        <w:t xml:space="preserve">
      Қазақстан Республикасының қорғанысына жәрдемдесу қоғамының оқу орындарында ұшқыштар құрамының запастағы офицерлерiне оқытылып, әскери қызметке шақырылған адамдардың практикалық ұшу дайындығында болған - 1961 жылдың 1 қаңтарынан бергi уақыты; </w:t>
      </w:r>
      <w:r>
        <w:br/>
      </w:r>
      <w:r>
        <w:rPr>
          <w:rFonts w:ascii="Times New Roman"/>
          <w:b w:val="false"/>
          <w:i w:val="false"/>
          <w:color w:val="000000"/>
          <w:sz w:val="28"/>
        </w:rPr>
        <w:t xml:space="preserve">
      халық депутаттарының Кеңестерi мен олардың органдарында, мемлекеттiк атқарушы өкiмет пен басқарудың орталық және жергiлiктi органдарында, ведомстволарда, мекемелер мен ұйымдарда әскери қызметке қалдырылған немесе iшкi iстер органдарында қызмет атқарған уақыты; </w:t>
      </w:r>
      <w:r>
        <w:br/>
      </w:r>
      <w:r>
        <w:rPr>
          <w:rFonts w:ascii="Times New Roman"/>
          <w:b w:val="false"/>
          <w:i w:val="false"/>
          <w:color w:val="000000"/>
          <w:sz w:val="28"/>
        </w:rPr>
        <w:t xml:space="preserve">
      негiзсiз қылмыстық жауапкершiлiкке тартылып, негiзсiз репрессияланған, күштеп көшiрiлген және кейiннен ақталған әскери қызметшiлердiң iшкi iстер органдарының басшы және қатардағы құрамы адамдарының қамауда, бас бостандығынан айыру орындарында жазасын өтеген және болған уақыты; </w:t>
      </w:r>
      <w:r>
        <w:br/>
      </w:r>
      <w:r>
        <w:rPr>
          <w:rFonts w:ascii="Times New Roman"/>
          <w:b w:val="false"/>
          <w:i w:val="false"/>
          <w:color w:val="000000"/>
          <w:sz w:val="28"/>
        </w:rPr>
        <w:t xml:space="preserve">
      iшкi iстер және ұлттық қауiпсiздiк органдарына штаттағы жауап алушылар мен тергеу қызметкерлерi ретiнде жұмысқа ауысқан жағдайда судьялардың, прокурорлардың, тергеушiлердiң прокуратура мен сот органдарындағы лауазымдарында жұмыс iстеген уақыты; </w:t>
      </w:r>
      <w:r>
        <w:br/>
      </w:r>
      <w:r>
        <w:rPr>
          <w:rFonts w:ascii="Times New Roman"/>
          <w:b w:val="false"/>
          <w:i w:val="false"/>
          <w:color w:val="000000"/>
          <w:sz w:val="28"/>
        </w:rPr>
        <w:t xml:space="preserve">
      мемлекеттiк өкiмет пен басқару органдарында, прокуратурада, юстицияда, ғылыми-зерттеу мекемелерi мен жоғары оқу орындарында ғылыми қызметкерлер мен оқытушылар ретiнде жұмыс iстеген уақыты, сондай-ақ аспирантура мен докторантурада оқыған уақыты, және Қазақстан Республикасының Үкiметi тарапынан iшкi iстер мен ұлттық қауiпсiздiк органдарына жұмыс iстеу үшiн жiберiлгендердiң уақыты. Бұл ретте аталған санаттағы адамдарға олардың бұрынғы Қазақстан Компартиясының партиялық құрылымындарындағы стажы мен жұмыс iстеген уақыты да есептеледi; </w:t>
      </w:r>
      <w:r>
        <w:br/>
      </w:r>
      <w:r>
        <w:rPr>
          <w:rFonts w:ascii="Times New Roman"/>
          <w:b w:val="false"/>
          <w:i w:val="false"/>
          <w:color w:val="000000"/>
          <w:sz w:val="28"/>
        </w:rPr>
        <w:t xml:space="preserve">
      милицияда, еңбекпен түзеу мекемелерiнде, әскерилендiрiлген өрт күзетiнде, Қазақстан Республикасы iшкi iстер органдарының (қоғамдық тәртiптi сақтаудың) басқа да мекемелерi мен құрамаларында офицерлiк, басшы, сержанттық және қатардағы құрамының лауазымдағылардың - лауазымға тағайындалған күннен бастап атқарған қызметi; </w:t>
      </w:r>
      <w:r>
        <w:br/>
      </w:r>
      <w:r>
        <w:rPr>
          <w:rFonts w:ascii="Times New Roman"/>
          <w:b w:val="false"/>
          <w:i w:val="false"/>
          <w:color w:val="000000"/>
          <w:sz w:val="28"/>
        </w:rPr>
        <w:t xml:space="preserve">
      Ұлы Отан соғысы кезеңiнде партизан отрядтары мен құрамаларындағы, халық жасақтарының бөлiмдерi мен құрамаларындағы қызметi; </w:t>
      </w:r>
      <w:r>
        <w:br/>
      </w:r>
      <w:r>
        <w:rPr>
          <w:rFonts w:ascii="Times New Roman"/>
          <w:b w:val="false"/>
          <w:i w:val="false"/>
          <w:color w:val="000000"/>
          <w:sz w:val="28"/>
        </w:rPr>
        <w:t xml:space="preserve">
      егер әскери қызметшi өз еркiмен тұтқынға түспесе, тұтқында болған кезiнде Отанына қарсы қылмыс жасамаса, әскери қызметшiлердiң, iшкi iстер органдарының басшы және қатардағы құрамы адамдарының тұтқында, қоршауда және арнайы тергеуде болған уақыты; </w:t>
      </w:r>
      <w:r>
        <w:br/>
      </w:r>
      <w:r>
        <w:rPr>
          <w:rFonts w:ascii="Times New Roman"/>
          <w:b w:val="false"/>
          <w:i w:val="false"/>
          <w:color w:val="000000"/>
          <w:sz w:val="28"/>
        </w:rPr>
        <w:t xml:space="preserve">
      1944 жылдың 1 қаңтарынан 1951 жылдың 31 желтоқсанына дейiнгi кезеңде Украина, Белоруссия, Латвия, Литва мен Эстония аумағындағы ұлтшылдық астыртын ұйымдарды жою жөнiндегi жауынгерлiк операцияларында әскери бөлiмдер мен бөлiмшелер құрамына қатысқан уақыты; </w:t>
      </w:r>
      <w:r>
        <w:br/>
      </w:r>
      <w:r>
        <w:rPr>
          <w:rFonts w:ascii="Times New Roman"/>
          <w:b w:val="false"/>
          <w:i w:val="false"/>
          <w:color w:val="000000"/>
          <w:sz w:val="28"/>
        </w:rPr>
        <w:t xml:space="preserve">
      егер бұл адамдар iшкi iстер органдарындағы және Ұлттық қауiпсiздiк комитетiндегi қызметтерiнен өкiлдi органдардағы сайланбалы лауазымдарға депутаттар ретiнде сайлануымен байланысты қызметтен босатылып, сайланбалы лауазымдары бойынша өкiлеттiктерi аяқталғаннан кейiн қызметке қайтадан оралса, бұрынғы әскери қызметшiлердiң, басшы және қатардағы құрамы адамдарының 1973 жылдың 23 қазанынан кейiн халық депутаттары Кеңестерiнiң органдарында жұмыс iстеген уақыты; </w:t>
      </w:r>
      <w:r>
        <w:br/>
      </w:r>
      <w:r>
        <w:rPr>
          <w:rFonts w:ascii="Times New Roman"/>
          <w:b w:val="false"/>
          <w:i w:val="false"/>
          <w:color w:val="000000"/>
          <w:sz w:val="28"/>
        </w:rPr>
        <w:t xml:space="preserve">
      орманды жерлердегi еңбекпен түзету мекемелерiндегi iшкi iстер органдарына басшы және инженер-техникалық қызметкерлерi лауазымында қызметке алынғанға дейiн, басшы құрамының лауазымына алынғанға дейiн қызмет еткен жылдары үшiн сыйлықтар алуға құқысы болған, 1982 жылдың 18 наурызынан кейiнгi қызметшiлер ретiнде жұмыс iстеген уақыты қосылады. </w:t>
      </w:r>
      <w:r>
        <w:br/>
      </w:r>
      <w:r>
        <w:rPr>
          <w:rFonts w:ascii="Times New Roman"/>
          <w:b w:val="false"/>
          <w:i w:val="false"/>
          <w:color w:val="000000"/>
          <w:sz w:val="28"/>
        </w:rPr>
        <w:t xml:space="preserve">
      Қызметке 1991 жылдың 1 қаңтарына дейiн қабылданған қауiпсiздiк органдарының әскери қызметшiлерi мен iшкi iстер органдары басшы құрамының адамдарына зейнетақы тағайындау үшiн қызмет еткен жылдарын есептеудiң олар қызметке қабылданғанға дейiн партия, кеңес, кәсiподақ және комсомол органдарында жұмыс iстеген уақытын сол қызмет еткен жылдарына қосып есептеуге қатысты бұрын белгiленген тәртiбi сақталады. </w:t>
      </w:r>
      <w:r>
        <w:br/>
      </w:r>
      <w:r>
        <w:rPr>
          <w:rFonts w:ascii="Times New Roman"/>
          <w:b w:val="false"/>
          <w:i w:val="false"/>
          <w:color w:val="000000"/>
          <w:sz w:val="28"/>
        </w:rPr>
        <w:t xml:space="preserve">
      Ескерту. 1-тармақтың 10 абзацы сөздермен толықтырылды - ҚРМК-нiң </w:t>
      </w:r>
      <w:r>
        <w:br/>
      </w:r>
      <w:r>
        <w:rPr>
          <w:rFonts w:ascii="Times New Roman"/>
          <w:b w:val="false"/>
          <w:i w:val="false"/>
          <w:color w:val="000000"/>
          <w:sz w:val="28"/>
        </w:rPr>
        <w:t xml:space="preserve">
               1994 ж. 14 қараша N 1258 қаулысымен. </w:t>
      </w:r>
      <w:r>
        <w:br/>
      </w:r>
      <w:r>
        <w:rPr>
          <w:rFonts w:ascii="Times New Roman"/>
          <w:b w:val="false"/>
          <w:i w:val="false"/>
          <w:color w:val="000000"/>
          <w:sz w:val="28"/>
        </w:rPr>
        <w:t xml:space="preserve">
               1-тармаққа өзгерiстер енгiзiлген - ҚРҮ-нiң 1996.04.29. </w:t>
      </w:r>
      <w:r>
        <w:br/>
      </w:r>
      <w:r>
        <w:rPr>
          <w:rFonts w:ascii="Times New Roman"/>
          <w:b w:val="false"/>
          <w:i w:val="false"/>
          <w:color w:val="000000"/>
          <w:sz w:val="28"/>
        </w:rPr>
        <w:t xml:space="preserve">
               N 523 қаулысымен. </w:t>
      </w:r>
      <w:r>
        <w:br/>
      </w:r>
      <w:r>
        <w:rPr>
          <w:rFonts w:ascii="Times New Roman"/>
          <w:b w:val="false"/>
          <w:i w:val="false"/>
          <w:color w:val="000000"/>
          <w:sz w:val="28"/>
        </w:rPr>
        <w:t xml:space="preserve">
      2. Мiндеттi әскери қызметке және iшкi iстер органдарына запастан алынған iшкi iстер органдарының офицерлерiне, орта, аға және жоғары басшы құрамындағы адамдарға зейнетақы тағайындау үшiн олардың қызметке алынғанға дейiнгi азаматтық жоғары оқу орындарында немесе орта арнаулы оқу орындарында оқыған уақыты, бес жылға дейiнгi шегiнде - әр оқу жылы алты айға жатқызылып, қызмет еткен жылдарына қосымша есептелiнедi. </w:t>
      </w:r>
      <w:r>
        <w:br/>
      </w:r>
      <w:r>
        <w:rPr>
          <w:rFonts w:ascii="Times New Roman"/>
          <w:b w:val="false"/>
          <w:i w:val="false"/>
          <w:color w:val="000000"/>
          <w:sz w:val="28"/>
        </w:rPr>
        <w:t xml:space="preserve">
      Азаматтық жоғары оқу орындарында оқыған және студент болып жүргенде тiкелей аталған оқу орындарынан оларды бiтiргенше оқуын жалғастыру үшiн жоғары әскери-оқу орындарына қабылданған офицерлер қызметiнен босатылып, оларға зейнетақы тағайындалған кезде де оқыған уақыты қызмет еткен жылдарына осындай жолмен қосылады. </w:t>
      </w:r>
      <w:r>
        <w:br/>
      </w:r>
      <w:r>
        <w:rPr>
          <w:rFonts w:ascii="Times New Roman"/>
          <w:b w:val="false"/>
          <w:i w:val="false"/>
          <w:color w:val="000000"/>
          <w:sz w:val="28"/>
        </w:rPr>
        <w:t xml:space="preserve">
      Әскери қызметшiлерге, iшкi iстер органдарының басшы және қатардағы құрамының адамдарына шахталар мен кен орындарында еңбек жағдайы өте зиянды және тым ауыр жерасты жұмыстарында жұмыс iстеген уақыттары өндiрiстердiң, жұмыстардың, мамандықтардың, лауазымдар мен көрсеткiштердiң Қазақстан Республикасының үкiметi бекiткен N 1-шi тiзiмi бойынша олардың қызмет еткен жылдарына қосымша есептелiнедi. </w:t>
      </w:r>
      <w:r>
        <w:br/>
      </w:r>
      <w:r>
        <w:rPr>
          <w:rFonts w:ascii="Times New Roman"/>
          <w:b w:val="false"/>
          <w:i w:val="false"/>
          <w:color w:val="000000"/>
          <w:sz w:val="28"/>
        </w:rPr>
        <w:t xml:space="preserve">
      3. Әскери қызметте болудың шектеулi жасына келуiне дейiн және денсаулығы бойынша қызмет етуi шектелмесе де қызметтен босатылған, кейiннен Қазақстан Республикасы Қорғаныс министрлiгiнiң, iшкi iстер министрлiгiнiң, Ұлттық қауiпсiздiк комитетi мен әскери және арнаулы құрамаларының басқа да лауазымды адамдарының шешiмдерi бойынша қызметтен босатылуы заңсыз деп танылуына байланысты қызметтерiне қайтадан қабылданған офицерлерге, прапорщиктерге, мичмандар мен мерзiмнен тыс қызметтегi әскери қызметшiлерiне, iшкi iстер органдарының басшы және қатардағы құрамының адамдарына қызмет еткен жылдарын айқындаған кезде зейнетақы тағайындау үшiн олардың қызмет еткен жылдарына жұмыс iстемеген кездегi қызметiнiң үзiлген уақыты қоса есептелiне алады. </w:t>
      </w:r>
      <w:r>
        <w:br/>
      </w:r>
      <w:r>
        <w:rPr>
          <w:rFonts w:ascii="Times New Roman"/>
          <w:b w:val="false"/>
          <w:i w:val="false"/>
          <w:color w:val="000000"/>
          <w:sz w:val="28"/>
        </w:rPr>
        <w:t xml:space="preserve">
      4. Әскери қызметшiлерге, iшкi iстер органдарының басшы және қатардағы құрамының адамдарына зейнетақы тағайындау үшiн қызмет еткен жылдарына мынадай жеңiлдiктер қосылады: </w:t>
      </w:r>
      <w:r>
        <w:br/>
      </w:r>
      <w:r>
        <w:rPr>
          <w:rFonts w:ascii="Times New Roman"/>
          <w:b w:val="false"/>
          <w:i w:val="false"/>
          <w:color w:val="000000"/>
          <w:sz w:val="28"/>
        </w:rPr>
        <w:t xml:space="preserve">
      1) iс-қимылдағы армияның айыпты бөлiмдерiнiң тұрақты құрамындағы бiр ай қызметi алты айға есептелiнедi; </w:t>
      </w:r>
      <w:r>
        <w:br/>
      </w:r>
      <w:r>
        <w:rPr>
          <w:rFonts w:ascii="Times New Roman"/>
          <w:b w:val="false"/>
          <w:i w:val="false"/>
          <w:color w:val="000000"/>
          <w:sz w:val="28"/>
        </w:rPr>
        <w:t xml:space="preserve">
      2) мына төмендегi қызметтiң бiр айы үш айға есептеледi; </w:t>
      </w:r>
      <w:r>
        <w:br/>
      </w:r>
      <w:r>
        <w:rPr>
          <w:rFonts w:ascii="Times New Roman"/>
          <w:b w:val="false"/>
          <w:i w:val="false"/>
          <w:color w:val="000000"/>
          <w:sz w:val="28"/>
        </w:rPr>
        <w:t xml:space="preserve">
      соғыс қимылдары кезеңiнде майдандағы армияның, партизан отрядтары мен құрамаларының құрамына енген әскери бөлiмдерiндегi, штабтары мен мекемелерiндегi; </w:t>
      </w:r>
      <w:r>
        <w:br/>
      </w:r>
      <w:r>
        <w:rPr>
          <w:rFonts w:ascii="Times New Roman"/>
          <w:b w:val="false"/>
          <w:i w:val="false"/>
          <w:color w:val="000000"/>
          <w:sz w:val="28"/>
        </w:rPr>
        <w:t xml:space="preserve">
      майдандағы армияның құрамына енбеген, Ұлы Отан соғысы жылдарында қаhарман-қалалар: Одессада - 1941 жылдың 10 тамызынан 16 қазанға дейiн, Ленинградта - 1941 жылдың 8 қыркүйегiнен 1944 жылдың 27 қаңтарына дейiн; Севастопольде - 1941 жылдың 5 қарашасынан 1942 жылдың 4 шiлдесiне дейiн және Сталинградта - 1942 жылдың 12 шiлдесiнен 19 қарашасына дейiн болған әскери бөлiмдердегi, штабтар мен мекемелердегi, iшкi iстер мен мемқауiпсiздiгі органдарындағы; </w:t>
      </w:r>
      <w:r>
        <w:br/>
      </w:r>
      <w:r>
        <w:rPr>
          <w:rFonts w:ascii="Times New Roman"/>
          <w:b w:val="false"/>
          <w:i w:val="false"/>
          <w:color w:val="000000"/>
          <w:sz w:val="28"/>
        </w:rPr>
        <w:t xml:space="preserve">
      майдандағы армияның құрамына кiрген әскери бөлiмдерде, штабтар мен мекемелерде алған жарақаттың, контузияның, мертiгудiң немесе сырқаттануының салдарынан емдеу мекемелерiнде емдеуде үзiлiссiз жатқан уақыты; </w:t>
      </w:r>
      <w:r>
        <w:br/>
      </w:r>
      <w:r>
        <w:rPr>
          <w:rFonts w:ascii="Times New Roman"/>
          <w:b w:val="false"/>
          <w:i w:val="false"/>
          <w:color w:val="000000"/>
          <w:sz w:val="28"/>
        </w:rPr>
        <w:t xml:space="preserve">
      1944 жылдың 1 қаңтарынан 1951 жылдың 31 желтоқсанына дейiнгi кезеңде Украина, Белоруссия, Латвия, Литва және Эстония аумағында ұлтшылдық астыртын ұйымдарды жою жөнiндегi жауынгерлiк операцияларындағы, ал осы операцияларда жарақат, контузия алып немесе мертiккен жағдайда емдеу мекемелерiнде үзiлiссiз жатқан уақыты; </w:t>
      </w:r>
      <w:r>
        <w:br/>
      </w:r>
      <w:r>
        <w:rPr>
          <w:rFonts w:ascii="Times New Roman"/>
          <w:b w:val="false"/>
          <w:i w:val="false"/>
          <w:color w:val="000000"/>
          <w:sz w:val="28"/>
        </w:rPr>
        <w:t xml:space="preserve">
      1950 жылғы қарашадан 1953 жылғы шiлдеге дейiн ұрыс қимылдарына қатысқан 64-шi шабуылшы авиация корпусының құрамында болуы; </w:t>
      </w:r>
      <w:r>
        <w:br/>
      </w:r>
      <w:r>
        <w:rPr>
          <w:rFonts w:ascii="Times New Roman"/>
          <w:b w:val="false"/>
          <w:i w:val="false"/>
          <w:color w:val="000000"/>
          <w:sz w:val="28"/>
        </w:rPr>
        <w:t xml:space="preserve">
      әскери қызметшiлер ұрыс қимылдарына қатысқан төмендегiдей басқа елдерде болған әскери бөлiмдерiндегi, штабтар мен мекемелерiндегi; 1956 жылдың 24 қазанынан 10 қарашасына дейiн - Венгрияда, 1950 жылдың маусымынан 1953 жылдың шiлдесiне дейiн - Солтүстiк Кореяда (соның iшiнде Солтүстiк Кореядағы ұрыс қимылдарына қатысқан совет әскери бөлiмдерi мен бөлiмшелерi аумағында орналасқан ҚХР-де ); 1962 жылдан 1964 жылға дейiн - Алжирде, 1962 жылдың 18 қазанынан 1963 жылдың 31 наурызына дейiн, 1967 жылғы маусым, 1968 жылы, 1969 жылдың наурызынан 1972 жылдың шiлдесiне дейiн, 1973 жылдың 5 қазанынан 1974 жылдың 31 наурызына дейiн, 1974 жылдың маусымынан 1975 жылдың ақпанына дейiн - Бiрiккен Араб Республикасында (Египет); 1962 жылдың 18 қазанынан 1963 жылдың 31 желтоқсанына дейiн, 1967 жылдың қарашасынан 1969 жылдың желтоқсанына дейiн - Йемен Араб Республикасында; 1961 жылдың қаңтарынан 1974 жылдың желтоқсанына дейiн - Вьетнамда; 1967 жылғы маусымда, 1970 жылдың наурызынан шiлдесiне дейiн, 1972 жылдың қыркүйегiнен қарашасына дейiн, 1973 жылдың қазанында - Сирияда; 1967-1969 жылдары, 1975 жылдың қарашасынан 1979 жылдың қарашасына дейiн - Мозамбикте; 1977 жылдың 9 желтоқсанынан 1979 жылдың 30 қарашасына дейiн - Эфиопияда; 1972-1973 жылдары - Бангладеште (ӘТФ кемелерi мен қосалқы кемелерiнiң жеке құрамы үшiн); 1970 жылдың сәуiрiнен желтоқсанына дейiн - Камбоджада; 1924 жылдың тамызынан 1927 жылдың шiлдесiне дейiн, 1937 жылдың шiлдесiнен 1944 жылдың қыркүйегiне дейiн, 1945 жылдың шiлдесiнен қыркүйегiне дейiн; 1946 жылдың наурызынан 1949 жылдың сәуiрiне дейiн, 1950 жылдың наурызынан мамырына дейiн (ӘҚӘ тобы үшiн, Шанхай қаласының ауданы), 1950 жылдың маусымынан 1953 жылдың шiлдесiне дейiн - Қытайда; 1960 жылдың қаңтарынан 1963 жылдың желтоқсанына дейiн, 1964 жылдың тамызынан 1968 жылдың қарашасына дейiн, 1969 жылдың қарашасынан 1970 жылдың желтоқсанына дейiн - Лаоста; 1979 жылдың 22 сәуiрiнен - Ауғанстанда болған, ал жараланған, контузия алған немесе мертiккен әскери қызметшiлерге емдеу мекемелерiнде үзiлiссiз емделуде болған уақыты; </w:t>
      </w:r>
      <w:r>
        <w:br/>
      </w:r>
      <w:r>
        <w:rPr>
          <w:rFonts w:ascii="Times New Roman"/>
          <w:b w:val="false"/>
          <w:i w:val="false"/>
          <w:color w:val="000000"/>
          <w:sz w:val="28"/>
        </w:rPr>
        <w:t xml:space="preserve">
      армиялары ұрыс қимылдарын жүргiзген немесе басқа мемлекеттерге әскери көмек көрсеткен елдердегi - осы елдерге 1961 жылдың 1 қаңтарынан 1982 жылдың 31 желтоқсанына дейiнгi кезеңде iссапарына жiберiлген ұшқыштар құрамының әскери мамандарына, олардың ұрыс қимылдарына қатысқан-қатыспағанына қарамастан; </w:t>
      </w:r>
      <w:r>
        <w:br/>
      </w:r>
      <w:r>
        <w:rPr>
          <w:rFonts w:ascii="Times New Roman"/>
          <w:b w:val="false"/>
          <w:i w:val="false"/>
          <w:color w:val="000000"/>
          <w:sz w:val="28"/>
        </w:rPr>
        <w:t xml:space="preserve">
      1949 жылдың 29 тамызынан 1963 жылдың 5 шiлдесiне дейiнгi кезеңде Семей ядролық сынақ полигонына жапсарлас аудандардағы қызметi (жұмысы); </w:t>
      </w:r>
      <w:r>
        <w:br/>
      </w:r>
      <w:r>
        <w:rPr>
          <w:rFonts w:ascii="Times New Roman"/>
          <w:b w:val="false"/>
          <w:i w:val="false"/>
          <w:color w:val="000000"/>
          <w:sz w:val="28"/>
        </w:rPr>
        <w:t xml:space="preserve">
      1986 жылдың 26 сәуiрiнен 1987 жылдың 31 желтоқсанына дейiнгi кезеңде Чернобыль АЭС-дегi аварияның зардаптарын жоюмен және адамдары көшiрiлген аймақтағы (1986 жылы тұрғындары көшiрiлген аумақта) айналадағы ортаның ластануын болғызбаумен байланысты жұмыстардағы; </w:t>
      </w:r>
      <w:r>
        <w:br/>
      </w:r>
      <w:r>
        <w:rPr>
          <w:rFonts w:ascii="Times New Roman"/>
          <w:b w:val="false"/>
          <w:i w:val="false"/>
          <w:color w:val="000000"/>
          <w:sz w:val="28"/>
        </w:rPr>
        <w:t xml:space="preserve">
      негiзсiз қылмыстық жауапкершiлiкке тартылып, негiзсiз репрессияланған, күштеп көшiрiлген және кейiннен ақталған әскери қызметшiлердiң, iшкi iстер органдарының басшы және қатардағы құрамы адамдарының қамауда, бас бостандығынан айыру орындарында жазаларын өтеген және айдауда болған уақыты; </w:t>
      </w:r>
      <w:r>
        <w:br/>
      </w:r>
      <w:r>
        <w:rPr>
          <w:rFonts w:ascii="Times New Roman"/>
          <w:b w:val="false"/>
          <w:i w:val="false"/>
          <w:color w:val="000000"/>
          <w:sz w:val="28"/>
        </w:rPr>
        <w:t xml:space="preserve">
      4-тармақтың "1" және "2"-тармақшаларында көзделген жеңiлдiктер жағдайында бұрынғы КСРО Қарулы Күштерi БШ-ның тиiстi тiзбелерiне сәйкес iс-қимылдағы армияның құрамына енген әскери бөлiмдердегi, штабтар мен мекемелердегi қызметi әскери қызметшiлерге зейнетақы тағайындау үшiн қызмет еткен жылдарына мына төмендегi кезеңдердiң шегiнде есептеледi; </w:t>
      </w:r>
      <w:r>
        <w:br/>
      </w:r>
      <w:r>
        <w:rPr>
          <w:rFonts w:ascii="Times New Roman"/>
          <w:b w:val="false"/>
          <w:i w:val="false"/>
          <w:color w:val="000000"/>
          <w:sz w:val="28"/>
        </w:rPr>
        <w:t xml:space="preserve">
      - 1929 жылғы 15 шiлдеден желтоқсанның 31-iне дейiн - ҚШТЖ-да; </w:t>
      </w:r>
      <w:r>
        <w:br/>
      </w:r>
      <w:r>
        <w:rPr>
          <w:rFonts w:ascii="Times New Roman"/>
          <w:b w:val="false"/>
          <w:i w:val="false"/>
          <w:color w:val="000000"/>
          <w:sz w:val="28"/>
        </w:rPr>
        <w:t xml:space="preserve">
      - 1938 жылғы 29 шiлдеден 11 тамызға дейiн - Хасан көлiнде; </w:t>
      </w:r>
      <w:r>
        <w:br/>
      </w:r>
      <w:r>
        <w:rPr>
          <w:rFonts w:ascii="Times New Roman"/>
          <w:b w:val="false"/>
          <w:i w:val="false"/>
          <w:color w:val="000000"/>
          <w:sz w:val="28"/>
        </w:rPr>
        <w:t xml:space="preserve">
      - 1939 жылғы 11 мамырдан 16 қыркүйекке дейiн - Халкин-Гол өзенiнде; </w:t>
      </w:r>
      <w:r>
        <w:br/>
      </w:r>
      <w:r>
        <w:rPr>
          <w:rFonts w:ascii="Times New Roman"/>
          <w:b w:val="false"/>
          <w:i w:val="false"/>
          <w:color w:val="000000"/>
          <w:sz w:val="28"/>
        </w:rPr>
        <w:t xml:space="preserve">
      - 1939 жылғы қыркүйектiң 17-сiнен 28-iне дейiн-КСРО-ға Батыс Украина мен Батыс Белоруссияның қосылуы кезiнде; </w:t>
      </w:r>
      <w:r>
        <w:br/>
      </w:r>
      <w:r>
        <w:rPr>
          <w:rFonts w:ascii="Times New Roman"/>
          <w:b w:val="false"/>
          <w:i w:val="false"/>
          <w:color w:val="000000"/>
          <w:sz w:val="28"/>
        </w:rPr>
        <w:t xml:space="preserve">
      - 1939 жылғы 30 қарашадан 1940 жылғы 13 наурызға дейiн - Финляндиямен соғыста; </w:t>
      </w:r>
      <w:r>
        <w:br/>
      </w:r>
      <w:r>
        <w:rPr>
          <w:rFonts w:ascii="Times New Roman"/>
          <w:b w:val="false"/>
          <w:i w:val="false"/>
          <w:color w:val="000000"/>
          <w:sz w:val="28"/>
        </w:rPr>
        <w:t xml:space="preserve">
      - 1941 жылғы 22 маусымнан 1945 жылғы 9(11) мамырға дейiн - фашистiк Германиямен және оның одақтастарымен болған Ұлы Отан соғысында; </w:t>
      </w:r>
      <w:r>
        <w:br/>
      </w:r>
      <w:r>
        <w:rPr>
          <w:rFonts w:ascii="Times New Roman"/>
          <w:b w:val="false"/>
          <w:i w:val="false"/>
          <w:color w:val="000000"/>
          <w:sz w:val="28"/>
        </w:rPr>
        <w:t xml:space="preserve">
      - 1945 жылғы 9 тамыздан 3 қыркүйекке дейiн - империалистiк Жапониямен соғыста болғандардың бiр ай қызметi үш айға есептеледi. </w:t>
      </w:r>
      <w:r>
        <w:br/>
      </w:r>
      <w:r>
        <w:rPr>
          <w:rFonts w:ascii="Times New Roman"/>
          <w:b w:val="false"/>
          <w:i w:val="false"/>
          <w:color w:val="000000"/>
          <w:sz w:val="28"/>
        </w:rPr>
        <w:t xml:space="preserve">
      3) Төмендегi қызметтiң бiр айы екi айға есептеледi: </w:t>
      </w:r>
      <w:r>
        <w:br/>
      </w:r>
      <w:r>
        <w:rPr>
          <w:rFonts w:ascii="Times New Roman"/>
          <w:b w:val="false"/>
          <w:i w:val="false"/>
          <w:color w:val="000000"/>
          <w:sz w:val="28"/>
        </w:rPr>
        <w:t xml:space="preserve">
      Ұлы Отан соғысы жылдарында майдандағы армияның құрамына енбеген әскери бөлiмдердегi, штабтар мен мекемелердегi, iшкi iстер және мемлекет қауiпсiздiгi органдарындағы (осы тармақтың үшiншi және бесiншi абзацтарында аталған жағдайлардан басқа); </w:t>
      </w:r>
      <w:r>
        <w:br/>
      </w:r>
      <w:r>
        <w:rPr>
          <w:rFonts w:ascii="Times New Roman"/>
          <w:b w:val="false"/>
          <w:i w:val="false"/>
          <w:color w:val="000000"/>
          <w:sz w:val="28"/>
        </w:rPr>
        <w:t xml:space="preserve">
      егер тұтқындалу өз еркiмен болмаса және әскери қызметшi тұтқында жүрiп Отанына қарсы қылмыс жасамаса, әскери қызметшiлердiң, iшкi iстер органдарының басшы және қатардағы құрамы адамдарының Ұлы Отан соғысы кезеңiнде тұтқында болған уақыты; </w:t>
      </w:r>
      <w:r>
        <w:br/>
      </w:r>
      <w:r>
        <w:rPr>
          <w:rFonts w:ascii="Times New Roman"/>
          <w:b w:val="false"/>
          <w:i w:val="false"/>
          <w:color w:val="000000"/>
          <w:sz w:val="28"/>
        </w:rPr>
        <w:t xml:space="preserve">
      тиiсiнше Қазақстан Республикасының Қорғаныс министрлiгi, Iшкi iстер министрлiгi, Ұлттық қауiпсiздiк комитетi, Қазақстан Республикасының Мемлекеттiк шекараны күзету жөнiндегi мемлекеттiк комитетi, Қазақстан Республикасы Iшкi әскерлерiнiң қолбасшысы, Қазақстан Республикасының Төтенше жағдайлар жөнiндегi комитетi, Қазақстан Республикасының Мемлекеттiк тергеу комитетi және Республикалық ұлан белгiлеген шарттармен реактивтiк және турбовинттiк авиациядағы ұшу жұмысындағы; </w:t>
      </w:r>
      <w:r>
        <w:br/>
      </w:r>
      <w:r>
        <w:rPr>
          <w:rFonts w:ascii="Times New Roman"/>
          <w:b w:val="false"/>
          <w:i w:val="false"/>
          <w:color w:val="000000"/>
          <w:sz w:val="28"/>
        </w:rPr>
        <w:t xml:space="preserve">
      осы Ережеге N 1 қосымшаның 1-бөлiмiнде аталған бұрынғы КСРО-ның шалғай жерлерiндегi; </w:t>
      </w:r>
      <w:r>
        <w:br/>
      </w:r>
      <w:r>
        <w:rPr>
          <w:rFonts w:ascii="Times New Roman"/>
          <w:b w:val="false"/>
          <w:i w:val="false"/>
          <w:color w:val="000000"/>
          <w:sz w:val="28"/>
        </w:rPr>
        <w:t xml:space="preserve">
      осы Ережеге N 2 және N 4 қосымшада аталған, осы қосымшада көрсетiлген кезеңдерде - iшкi iстер жүйесiнiң кәсiпорындары мен ұйымдарындағы; </w:t>
      </w:r>
      <w:r>
        <w:br/>
      </w:r>
      <w:r>
        <w:rPr>
          <w:rFonts w:ascii="Times New Roman"/>
          <w:b w:val="false"/>
          <w:i w:val="false"/>
          <w:color w:val="000000"/>
          <w:sz w:val="28"/>
        </w:rPr>
        <w:t xml:space="preserve">
      армиялары ұрыс қимылдарын жүргiзген немесе басқа мемлекеттерге әскери көмек көрсеткен елдердегi - осы елдерге 1961 жылғы 1 қаңтардан 1982 жылғы 31 желтоқсанға дейiнгi кезеңде мамандар ретiнде (ұшқыштар құрамынан басқа) iссапарларына жiберiлген әскери қызметшiлерге, олардың ұрыс қимылдарына қатысқан-қатыспағанына қарамастан; </w:t>
      </w:r>
      <w:r>
        <w:br/>
      </w:r>
      <w:r>
        <w:rPr>
          <w:rFonts w:ascii="Times New Roman"/>
          <w:b w:val="false"/>
          <w:i w:val="false"/>
          <w:color w:val="000000"/>
          <w:sz w:val="28"/>
        </w:rPr>
        <w:t xml:space="preserve">
      теңiз деңгейiнен 2500 метр және одан да биiк асқар таулы жерлерде: әскери қызметшiлер үшiн - 1976 жылғы 1 қаңтардан бастап, ал iшкi iстер органдарының басшы және қатардағы құрамының адамдары үшiн - 1985 жылдың 1 мамырынан бастап; </w:t>
      </w:r>
      <w:r>
        <w:br/>
      </w:r>
      <w:r>
        <w:rPr>
          <w:rFonts w:ascii="Times New Roman"/>
          <w:b w:val="false"/>
          <w:i w:val="false"/>
          <w:color w:val="000000"/>
          <w:sz w:val="28"/>
        </w:rPr>
        <w:t xml:space="preserve">
      осы Ереженiң N 4 қосымшасына сәйкес сүңгуiр қайықтарда: тиiсiнше Қазақстан Республикасының Қорғаныс министрлiгi, Iшкi iстер министрлiгi, Ұлттық қауiпсiздiк комитетi, Қазақстан Республикасының Мемлекеттiк шекараны күзету жөнiндегi мемлекеттiк комитетi, Қазақстан Республикасы Iшкi әскерлерiнiң қолбасшысы, Қазақстан Республикасының Төтенше жағдайлар жөнiндегi комитетi, Қазақстан Республикасының Мемлекеттiк тергеу комитетi белгiлеген шарттармен 1986 жылғы 1 қаңтардан бастап қысымы жоғары су астында немесе барокамераларда ұзақ уақыт болу жағдайында атқаратын сүңгiгiштер лауазымындағыларға; </w:t>
      </w:r>
      <w:r>
        <w:br/>
      </w:r>
      <w:r>
        <w:rPr>
          <w:rFonts w:ascii="Times New Roman"/>
          <w:b w:val="false"/>
          <w:i w:val="false"/>
          <w:color w:val="000000"/>
          <w:sz w:val="28"/>
        </w:rPr>
        <w:t xml:space="preserve">
      алапес және оба ауруларына қарсы мекемелердегi, иммунитет тапшылығы вирустарын жұқтырған немесе СПИД-ке шалдыққандарды емдеу жөнiндегi жұқпалы аурулар мекемелерiндегi қызметiнiң (жұмысының) бiр айы екi айға есептелiнедi. </w:t>
      </w:r>
      <w:r>
        <w:br/>
      </w:r>
      <w:r>
        <w:rPr>
          <w:rFonts w:ascii="Times New Roman"/>
          <w:b w:val="false"/>
          <w:i w:val="false"/>
          <w:color w:val="000000"/>
          <w:sz w:val="28"/>
        </w:rPr>
        <w:t xml:space="preserve">
      4) Төмендегi қызметтiң бiр айы бiр жарым айға есептеледi: </w:t>
      </w:r>
      <w:r>
        <w:br/>
      </w:r>
      <w:r>
        <w:rPr>
          <w:rFonts w:ascii="Times New Roman"/>
          <w:b w:val="false"/>
          <w:i w:val="false"/>
          <w:color w:val="000000"/>
          <w:sz w:val="28"/>
        </w:rPr>
        <w:t xml:space="preserve">
      мемлекеттiк органдардың шешiмдерiне сәйкес құрылған арнаулы әскери құрамалардағы қызметi; </w:t>
      </w:r>
      <w:r>
        <w:br/>
      </w:r>
      <w:r>
        <w:rPr>
          <w:rFonts w:ascii="Times New Roman"/>
          <w:b w:val="false"/>
          <w:i w:val="false"/>
          <w:color w:val="000000"/>
          <w:sz w:val="28"/>
        </w:rPr>
        <w:t xml:space="preserve">
      тиiсiнше Қазақстан Республикасының Қорғаныс министрлiгi, Iшкi iстер министрлiгi, Ұлттық қауiпсiздiк комитетi, Қазақстан Республикасының Мемлекеттiк шекараны күзету жөнiндегi мемлекеттiк комитетi, Қазақстан Республикасы Iшкi әскерлерiнiң қолбасшысы, Қазақстан Республикасының Төтенше жағдайлар жөнiндегi комитетi, Қазақстан Республикасының Мемлекеттiк тергеу комитетi және Республикалық ұлан белгiлеген шарттармен авиациядағы ұшу жұмысындағы; </w:t>
      </w:r>
      <w:r>
        <w:br/>
      </w:r>
      <w:r>
        <w:rPr>
          <w:rFonts w:ascii="Times New Roman"/>
          <w:b w:val="false"/>
          <w:i w:val="false"/>
          <w:color w:val="000000"/>
          <w:sz w:val="28"/>
        </w:rPr>
        <w:t xml:space="preserve">
      Қазақстан Республикасының Қорғаныс министрлiгi бекiткен мерзiмдерде су бетiндегi атом кемелерiндегi; </w:t>
      </w:r>
      <w:r>
        <w:br/>
      </w:r>
      <w:r>
        <w:rPr>
          <w:rFonts w:ascii="Times New Roman"/>
          <w:b w:val="false"/>
          <w:i w:val="false"/>
          <w:color w:val="000000"/>
          <w:sz w:val="28"/>
        </w:rPr>
        <w:t xml:space="preserve">
      су астындағы сүңгуiр қайықтарында - олар сапта болған кезеңдегi; </w:t>
      </w:r>
      <w:r>
        <w:br/>
      </w:r>
      <w:r>
        <w:rPr>
          <w:rFonts w:ascii="Times New Roman"/>
          <w:b w:val="false"/>
          <w:i w:val="false"/>
          <w:color w:val="000000"/>
          <w:sz w:val="28"/>
        </w:rPr>
        <w:t xml:space="preserve">
      әскери миналарды сүзiп алу кезiнде мина сүзушi кемелердегi; </w:t>
      </w:r>
      <w:r>
        <w:br/>
      </w:r>
      <w:r>
        <w:rPr>
          <w:rFonts w:ascii="Times New Roman"/>
          <w:b w:val="false"/>
          <w:i w:val="false"/>
          <w:color w:val="000000"/>
          <w:sz w:val="28"/>
        </w:rPr>
        <w:t xml:space="preserve">
      Қазақстан Республикасының Қорғаныс министрлiгi белгiлеген шарттармен 1952 жылғы 22 қаңтардан бастап сапта болған сүңгуiр қайықтар құрамаларының басқармаларындағы және әскери миналарды сүзу кезiнде мина сүзушi кемелер құрамаларындағы; </w:t>
      </w:r>
      <w:r>
        <w:br/>
      </w:r>
      <w:r>
        <w:rPr>
          <w:rFonts w:ascii="Times New Roman"/>
          <w:b w:val="false"/>
          <w:i w:val="false"/>
          <w:color w:val="000000"/>
          <w:sz w:val="28"/>
        </w:rPr>
        <w:t xml:space="preserve">
      барлық атаулары мен мамандықтарындағы (осы тармақтың "З" тармақшасында көрсетiлген сүңгiгiштерден басқасы) сүңгiгiштер лауазымдарындағы; </w:t>
      </w:r>
      <w:r>
        <w:br/>
      </w:r>
      <w:r>
        <w:rPr>
          <w:rFonts w:ascii="Times New Roman"/>
          <w:b w:val="false"/>
          <w:i w:val="false"/>
          <w:color w:val="000000"/>
          <w:sz w:val="28"/>
        </w:rPr>
        <w:t xml:space="preserve">
      Қазақстан Республикасының Қорғаныс министрлiгi, Iшкi iстер министрлiгi, Ұлттық қауiпсiздiк комитетi мен Республикалық ұланы белгiлеген жылдық нормаларды орындау кезiнде мiндеттерiн орындау үнемi парашютпен секiрумен байланысты лауазымдардағы; </w:t>
      </w:r>
      <w:r>
        <w:br/>
      </w:r>
      <w:r>
        <w:rPr>
          <w:rFonts w:ascii="Times New Roman"/>
          <w:b w:val="false"/>
          <w:i w:val="false"/>
          <w:color w:val="000000"/>
          <w:sz w:val="28"/>
        </w:rPr>
        <w:t xml:space="preserve">
      Қазақстан Республикасының Ұлттық қауiпсiздiк комитетi, Iшкi iстер министрлiгi белгiлеген шарттармен бөлiмшелердiң, лауазымдардың тiзбелерi бойынша 1991 жылғы 1 қаңтардан бастап iшкi әскерлер ұлттық қауiпсiздiк органдарының, iшкi iстер органдарының арнайы мақсаттағы бөлiмшелерiндегi; </w:t>
      </w:r>
      <w:r>
        <w:br/>
      </w:r>
      <w:r>
        <w:rPr>
          <w:rFonts w:ascii="Times New Roman"/>
          <w:b w:val="false"/>
          <w:i w:val="false"/>
          <w:color w:val="000000"/>
          <w:sz w:val="28"/>
        </w:rPr>
        <w:t xml:space="preserve">
      осы Ережеге N 1 қосымшаның II-бөлiмiнде аталған және сол бөлiмде көрсетiлген мерзiмдердi ескере отырып - Ресей Федерациясының жекелеген жерлерiндегi; </w:t>
      </w:r>
      <w:r>
        <w:br/>
      </w:r>
      <w:r>
        <w:rPr>
          <w:rFonts w:ascii="Times New Roman"/>
          <w:b w:val="false"/>
          <w:i w:val="false"/>
          <w:color w:val="000000"/>
          <w:sz w:val="28"/>
        </w:rPr>
        <w:t xml:space="preserve">
      осы Ережеге N 1 қосымшаның III-бөлiмiнде аталған, сол бөлiмде көрсетiлген мерзiмдердi ескере отырып - Орта Азия мен Қазақстанның климаттық жағдайлары ауыр жерлерiндегi, сондай-ақ Қазақстан Республикасының экологиялық апат аймақтарындағы; </w:t>
      </w:r>
      <w:r>
        <w:br/>
      </w:r>
      <w:r>
        <w:rPr>
          <w:rFonts w:ascii="Times New Roman"/>
          <w:b w:val="false"/>
          <w:i w:val="false"/>
          <w:color w:val="000000"/>
          <w:sz w:val="28"/>
        </w:rPr>
        <w:t xml:space="preserve">
      Қазақстан Республикасының мемлекеттiк шекарасын қорғау жөнiнде қызмет атқарып жүрген заставалардағы, постылардағы, комендатуралардағы, БЖП-i бөлiмшелерiндегi, ауысылымдары бар маневрлiк топтардағы, кемелер мен катерлердегi, Ұлттық қауiпсiздiк комитетi бекiткен тiзбе бойынша аталған Ереженiң N 3 қосымшасына сәйкес 1976 жылғы I қаңтардан бастап шекара әскерлерiнiң басқа да бөлiмшелерiндегi; ал аталған күнге дейiн - заставалардағы, комендатуралардағы және бұрынғы КСРО-ның мемлекеттiк шекарасында орналасқан шекаралық әскерлердiң оларға теңестiрiлген бөлiмшелерiндегi, егер зейнетақы үшiн қызмет еткен жылдарын есептегенде осы жерлерде атқарған қызметiн есептеудiң бұдан да жеңiлдiгi артық жағдайы белгiленбесе, осы Ережеге N 3 қосымшада аталған жерлерде сапта болған және мемлекеттiк шекараны тiкелей қорғаған теңiздегi шекаралық кемелер мен катерлердегi; </w:t>
      </w:r>
      <w:r>
        <w:br/>
      </w:r>
      <w:r>
        <w:rPr>
          <w:rFonts w:ascii="Times New Roman"/>
          <w:b w:val="false"/>
          <w:i w:val="false"/>
          <w:color w:val="000000"/>
          <w:sz w:val="28"/>
        </w:rPr>
        <w:t xml:space="preserve">
      1968 жылғы 22 қарашадан бастап сапта болған дизельдi-электр сүңгуiр қайықтардың екiншi экипаждарының құрамындағы; </w:t>
      </w:r>
      <w:r>
        <w:br/>
      </w:r>
      <w:r>
        <w:rPr>
          <w:rFonts w:ascii="Times New Roman"/>
          <w:b w:val="false"/>
          <w:i w:val="false"/>
          <w:color w:val="000000"/>
          <w:sz w:val="28"/>
        </w:rPr>
        <w:t xml:space="preserve">
      Мурманск облысында болған кезiнде корабльдер мен кемелердi Солтүстiк теңiз жолымен орнын ауыстыру жөнiндегi ерекше мақсаттағы экспедицияның құрамында болып, экспедиция аяқталғаннан кейiн баруға тиiстi портқа және тұрақты қызмет орындарына оралғанда - 1971 жылғы 22 қазаннан бастап; </w:t>
      </w:r>
      <w:r>
        <w:br/>
      </w:r>
      <w:r>
        <w:rPr>
          <w:rFonts w:ascii="Times New Roman"/>
          <w:b w:val="false"/>
          <w:i w:val="false"/>
          <w:color w:val="000000"/>
          <w:sz w:val="28"/>
        </w:rPr>
        <w:t xml:space="preserve">
      теңiз деңгейiнен 1500 метр және одан да жоғары биiк таулы жерлердегi (2500 метр және одан да жоғары биiк жерлердегi қызметтен басқасы): iшкi iстер органдарының әскери қызметшiлерi үшiн - 1973 жылғы I сәуiрден бастап, басшы және қатардағы адамдар үшiн 1985 жылғы I мамырдан бастап; </w:t>
      </w:r>
      <w:r>
        <w:br/>
      </w:r>
      <w:r>
        <w:rPr>
          <w:rFonts w:ascii="Times New Roman"/>
          <w:b w:val="false"/>
          <w:i w:val="false"/>
          <w:color w:val="000000"/>
          <w:sz w:val="28"/>
        </w:rPr>
        <w:t xml:space="preserve">
      теңiз деңгейiнен 1000-нан 1500 метрге дейiн биiк таулы жерлердегi, ал айрықша жағдайларда - тиiсiнше Қазақстан Республикасы Қорғаныс министрлiгi, Iшкi iстер министрлiгi және Ұлттық қауiпсiздiк комитетi Қазақстан Республикасының Мемлекеттiк шекараны күзету жөнiндегi мемлекеттiк комитетi, Қазақстан Республикасы Iшкi әскерлерiнiң қолбасшысы, Қазақстан Республикасының Төтенше жағдайлар жөнiндегi комитетi, Қазақстан Республикасының Мемлекеттiк тергеу комитетi бекiткен әскери бөлiмдер мен мекемелердiң, iшкi iстер органдарының тiзбелерi бойынша 1988 жылғы 1 қаңтарынан бастап одан төмен жерлердегi; </w:t>
      </w:r>
      <w:r>
        <w:br/>
      </w:r>
      <w:r>
        <w:rPr>
          <w:rFonts w:ascii="Times New Roman"/>
          <w:b w:val="false"/>
          <w:i w:val="false"/>
          <w:color w:val="000000"/>
          <w:sz w:val="28"/>
        </w:rPr>
        <w:t xml:space="preserve">
      1974 жылғы 8 шiлдеден бастап Байкал-Амур темiр жолы арнасы мен БАМ - Тында-Беркакит темiр жолы бағытындағы құрылыстар болған және қызмет көрсеткен (құрылыс жүрген кезеңдегi) темiр жол және iшкi әскерлердiң әскери бөлiмдерiндегi, iшкi iстер органдарындағы; </w:t>
      </w:r>
      <w:r>
        <w:br/>
      </w:r>
      <w:r>
        <w:rPr>
          <w:rFonts w:ascii="Times New Roman"/>
          <w:b w:val="false"/>
          <w:i w:val="false"/>
          <w:color w:val="000000"/>
          <w:sz w:val="28"/>
        </w:rPr>
        <w:t xml:space="preserve">
      1975 жылғы 10 наурыздан бастап Байкал-Амур темiр жолы арнасының Шимановская стансасындағы құрылыс индустриясы кәсiпорындарының кешенi құрылысында болған темiр жол әскерлерiнiң әскери бөлiмдерiндегi; </w:t>
      </w:r>
      <w:r>
        <w:br/>
      </w:r>
      <w:r>
        <w:rPr>
          <w:rFonts w:ascii="Times New Roman"/>
          <w:b w:val="false"/>
          <w:i w:val="false"/>
          <w:color w:val="000000"/>
          <w:sz w:val="28"/>
        </w:rPr>
        <w:t xml:space="preserve">
      1975 жылғы 1 шiлдеден бастап Байкал-Амур темiр жолы арнасы мен БАМ - Тында-Беркакит темiр жолы желiсiн салуда қызмет көрсеткен қауiпсiздiк органдарындағы; </w:t>
      </w:r>
      <w:r>
        <w:br/>
      </w:r>
      <w:r>
        <w:rPr>
          <w:rFonts w:ascii="Times New Roman"/>
          <w:b w:val="false"/>
          <w:i w:val="false"/>
          <w:color w:val="000000"/>
          <w:sz w:val="28"/>
        </w:rPr>
        <w:t xml:space="preserve">
      бұрынғы КСРО Байланыс министрлiгiне берiлген және 1976 жылғы 29 шiлдеден бастап Байкал-Амур темiр жолы арнасы трассасының бойымен радиорелелiк байланыс желiлерiнiң құрылысында болған бөлiмдер мен әскери-құрылыс отрядтарындағы; </w:t>
      </w:r>
      <w:r>
        <w:br/>
      </w:r>
      <w:r>
        <w:rPr>
          <w:rFonts w:ascii="Times New Roman"/>
          <w:b w:val="false"/>
          <w:i w:val="false"/>
          <w:color w:val="000000"/>
          <w:sz w:val="28"/>
        </w:rPr>
        <w:t xml:space="preserve">
      1977 жылғы 4 шiлдеден бастап Тюмень облысы Ханты-Манси автономиялық округiнiң аумағындағы Сургут-Уренгой темiр жол желiсi учаскесiнiң құрылысында болған темiр жол әскерлерiнiң әскери бөлiмдерiндегi; </w:t>
      </w:r>
      <w:r>
        <w:br/>
      </w:r>
      <w:r>
        <w:rPr>
          <w:rFonts w:ascii="Times New Roman"/>
          <w:b w:val="false"/>
          <w:i w:val="false"/>
          <w:color w:val="000000"/>
          <w:sz w:val="28"/>
        </w:rPr>
        <w:t xml:space="preserve">
      1979 жылғы 23 тамыздан бастап Байкал-Амур темiр жолы құрылысында болған бұрынғы КСРО Қорғаныс министрлiгiнiң әскери бөлiмдерiндегi, құрамаларындағы, кәсiпорындары мен ұйымдарындағы; </w:t>
      </w:r>
      <w:r>
        <w:br/>
      </w:r>
      <w:r>
        <w:rPr>
          <w:rFonts w:ascii="Times New Roman"/>
          <w:b w:val="false"/>
          <w:i w:val="false"/>
          <w:color w:val="000000"/>
          <w:sz w:val="28"/>
        </w:rPr>
        <w:t xml:space="preserve">
      1980 жылғы 28 ақпаннан бастап Байкал-Амур темiр жолы арнасының жасанды ғимараттарын күзеткен iшкi iстер әскерлерiнiң бөлiмшелерi мен әскери бөлiмдерiндегi және аталған арнаға жақын аудандарда мемлекет қауiпсiздiгiн қамтамасыз еткен қауiпсiздiк органдарындағы; </w:t>
      </w:r>
      <w:r>
        <w:br/>
      </w:r>
      <w:r>
        <w:rPr>
          <w:rFonts w:ascii="Times New Roman"/>
          <w:b w:val="false"/>
          <w:i w:val="false"/>
          <w:color w:val="000000"/>
          <w:sz w:val="28"/>
        </w:rPr>
        <w:t xml:space="preserve">
      1980 жылғы 1 қаңтардан бастап қорғаныстық тұғырлар құрылыстарының жауынгерлiк есептемелер құрамында нығайтылған аудандарында жауынгерлiк кезекшiлiктерiн атқарып жүрген (атқарған) әскери қызметшiлерге; </w:t>
      </w:r>
      <w:r>
        <w:br/>
      </w:r>
      <w:r>
        <w:rPr>
          <w:rFonts w:ascii="Times New Roman"/>
          <w:b w:val="false"/>
          <w:i w:val="false"/>
          <w:color w:val="000000"/>
          <w:sz w:val="28"/>
        </w:rPr>
        <w:t xml:space="preserve">
      1988 жылғы 1 қаңтардан 1990 жылғы 31 желтоқсанға дейiнгi кезеңде Чернобыль АЭС-iндегi апаттың зардаптарын жоюмен және халқы көшiрiлген аймақтағы (1986 жылы халық көшiрiлген аумақта) айналадағы ортаның ластануын болғызбаумен байланысты жұмыстардағы; </w:t>
      </w:r>
      <w:r>
        <w:br/>
      </w:r>
      <w:r>
        <w:rPr>
          <w:rFonts w:ascii="Times New Roman"/>
          <w:b w:val="false"/>
          <w:i w:val="false"/>
          <w:color w:val="000000"/>
          <w:sz w:val="28"/>
        </w:rPr>
        <w:t xml:space="preserve">
      1963 жылғы 6 шiлдеден 1992 жылғы 1 қаңтарға дейiнгi кезеңде Семей ядролық сынақ полигонына iргелес аудандардағы қызметi (жұмысы); </w:t>
      </w:r>
      <w:r>
        <w:br/>
      </w:r>
      <w:r>
        <w:rPr>
          <w:rFonts w:ascii="Times New Roman"/>
          <w:b w:val="false"/>
          <w:i w:val="false"/>
          <w:color w:val="000000"/>
          <w:sz w:val="28"/>
        </w:rPr>
        <w:t xml:space="preserve">
      1988 жылғы 1 сәуiрден бастап Ресей Федерациясының қаратопырақты емес аймағында автомобиль жолдарын салу мен қайта жаңарту жұмыстарында болған жол-құрылыс бөлiмдерiндегi және оларды қамтамасыз етушi бөлiмдердегi; </w:t>
      </w:r>
      <w:r>
        <w:br/>
      </w:r>
      <w:r>
        <w:rPr>
          <w:rFonts w:ascii="Times New Roman"/>
          <w:b w:val="false"/>
          <w:i w:val="false"/>
          <w:color w:val="000000"/>
          <w:sz w:val="28"/>
        </w:rPr>
        <w:t xml:space="preserve">
      кезеңдерiн тиiсiнше Қазақстан Республикасының және бұрынғы КСРО-ның Қорғаныс министрлiгi, Iшкi iстер министрлiгi, Ұлттық қауiпсiздiк комитетi Қазақстан Республикасының Мемлекеттiк шекараны күзету жөнiндегi мемлекеттiк комитетi, Қазақстан Республикасы Iшкi әскерлерiнiң қолбасшысы, Қазақстан Республикасының Төтенше жағдайлар жөнiндегi комитетi, Қазақстан Республикасының Мемлекеттiк тергеу комитетi белгiлеген, жаппай қоғамға жат қылықтармен байланысты төтенше жағдайларда қоғамдық тәртiптi қорғау мен мемлекет қауiпсiздiгiн қамтамасыз ету жөнiндегi мiндеттердi орындаушы құрамалардағы, әскери бөлiмдер мен бөлiмшелердегi, iшкi iстер органдарындағы қызметiнiң бiр айы бiр жарым айға есептелiнедi; </w:t>
      </w:r>
      <w:r>
        <w:br/>
      </w:r>
      <w:r>
        <w:rPr>
          <w:rFonts w:ascii="Times New Roman"/>
          <w:b w:val="false"/>
          <w:i w:val="false"/>
          <w:color w:val="000000"/>
          <w:sz w:val="28"/>
        </w:rPr>
        <w:t xml:space="preserve">
      Ескерту. 4-тармаққа өзгерiстер енгiзiлдi - ҚРҮ-нiң 1996.04.29. </w:t>
      </w:r>
      <w:r>
        <w:br/>
      </w:r>
      <w:r>
        <w:rPr>
          <w:rFonts w:ascii="Times New Roman"/>
          <w:b w:val="false"/>
          <w:i w:val="false"/>
          <w:color w:val="000000"/>
          <w:sz w:val="28"/>
        </w:rPr>
        <w:t xml:space="preserve">
               N 523 қаулысымен. </w:t>
      </w:r>
      <w:r>
        <w:br/>
      </w:r>
      <w:r>
        <w:rPr>
          <w:rFonts w:ascii="Times New Roman"/>
          <w:b w:val="false"/>
          <w:i w:val="false"/>
          <w:color w:val="000000"/>
          <w:sz w:val="28"/>
        </w:rPr>
        <w:t xml:space="preserve">
      5. Құпия: 1. КСРО МХҚ-нiң 1991 жылғы 12 қыркүйектегi </w:t>
      </w:r>
      <w:r>
        <w:br/>
      </w:r>
      <w:r>
        <w:rPr>
          <w:rFonts w:ascii="Times New Roman"/>
          <w:b w:val="false"/>
          <w:i w:val="false"/>
          <w:color w:val="000000"/>
          <w:sz w:val="28"/>
        </w:rPr>
        <w:t xml:space="preserve">
                   N 153 бұйрығына қосымша. </w:t>
      </w:r>
      <w:r>
        <w:br/>
      </w:r>
      <w:r>
        <w:rPr>
          <w:rFonts w:ascii="Times New Roman"/>
          <w:b w:val="false"/>
          <w:i w:val="false"/>
          <w:color w:val="000000"/>
          <w:sz w:val="28"/>
        </w:rPr>
        <w:t xml:space="preserve">
                2. КСРО IIМ-нiң 1991 жылғы 3 қаңтардағы N 8 </w:t>
      </w:r>
      <w:r>
        <w:br/>
      </w:r>
      <w:r>
        <w:rPr>
          <w:rFonts w:ascii="Times New Roman"/>
          <w:b w:val="false"/>
          <w:i w:val="false"/>
          <w:color w:val="000000"/>
          <w:sz w:val="28"/>
        </w:rPr>
        <w:t xml:space="preserve">
                   бұйрығы мен КСРО IIМ-нiң 1967 жылғы 12 </w:t>
      </w:r>
      <w:r>
        <w:br/>
      </w:r>
      <w:r>
        <w:rPr>
          <w:rFonts w:ascii="Times New Roman"/>
          <w:b w:val="false"/>
          <w:i w:val="false"/>
          <w:color w:val="000000"/>
          <w:sz w:val="28"/>
        </w:rPr>
        <w:t xml:space="preserve">
                   қыркүйектегi N 225қ-нұсқауына қосымша. </w:t>
      </w:r>
      <w:r>
        <w:br/>
      </w:r>
      <w:r>
        <w:rPr>
          <w:rFonts w:ascii="Times New Roman"/>
          <w:b w:val="false"/>
          <w:i w:val="false"/>
          <w:color w:val="000000"/>
          <w:sz w:val="28"/>
        </w:rPr>
        <w:t xml:space="preserve">
      6. Iс-қимылдағы армияның әскери бөлiмдерiнiң, штабтары мен мекемелерiнiң әскери қызметшiлерiне, Ұлы Отан соғысы жылдарында тұтқында болған әскери қызметшiлерге, Чернобыль АЭС-iндегi апат зардаптарын жою жөнiндегi жұмыстарға қатысқан және Семей ядролық сынақ полигонына iргелес аудандарда қызмет атқарған немесе негiзсiз қылмыстық жауапкершiлiкке тартылған яки қуғын-сүргiнге ұшыраған әскери қызметшiлерге көзделген қызмет ету жылдарын жеңiлдiктi жағдайда есептеуге жататын кезеңдерден басқа, мiндеттi қысқа мерзiмдi әскери қызметi зейнетақы тағайындау үшiн қызмет еткен жылдарына күнтiзбелiк есептеу бойынша қосылады. </w:t>
      </w:r>
      <w:r>
        <w:br/>
      </w:r>
      <w:r>
        <w:rPr>
          <w:rFonts w:ascii="Times New Roman"/>
          <w:b w:val="false"/>
          <w:i w:val="false"/>
          <w:color w:val="000000"/>
          <w:sz w:val="28"/>
        </w:rPr>
        <w:t xml:space="preserve">
      7. Әскери қызметте контрактi бойынша болған әскери қызметшiлерге, әскери қызметке солдаттар, матростар, сержанттар мен старшиналар қатарына ерiктi түрде қабылданған әйелдерге осы қаулының 4-тармағындағы "З" және "4" тармақшаларында және 5-тармақта көрсетiлген қызмет кезеңдерi тиiстi жеңiлдiкпен зейнетақы тағайындау үшiн олардың қызмет еткен жылдарына 1976 жылғы 5 тамызынан бастап қана қосылады. </w:t>
      </w:r>
      <w:r>
        <w:br/>
      </w:r>
      <w:r>
        <w:rPr>
          <w:rFonts w:ascii="Times New Roman"/>
          <w:b w:val="false"/>
          <w:i w:val="false"/>
          <w:color w:val="000000"/>
          <w:sz w:val="28"/>
        </w:rPr>
        <w:t xml:space="preserve">
      8. Әскери қарсы барлау бөлiмi офицерлерiнiң, прапорщиктерiнiң, мичмандар мен мерзiмнен тыс қызметтегi әскери қызметшiлердiң өздерi қызмет көрсететiн әскери бөлiмдер мен құрамалардың әскер құрамымен бiрдей жағдайдағы қызметi зейнетақы тағайындау үшiн олардың қызмет еткен жылдарына осы әскери бөлiмдер мен құрамалардың әскери қызметшiлерiне есептелетiн сондай жеңiлдiктi жағдаймен қосылады. </w:t>
      </w:r>
      <w:r>
        <w:br/>
      </w:r>
      <w:r>
        <w:rPr>
          <w:rFonts w:ascii="Times New Roman"/>
          <w:b w:val="false"/>
          <w:i w:val="false"/>
          <w:color w:val="000000"/>
          <w:sz w:val="28"/>
        </w:rPr>
        <w:t xml:space="preserve">
      9. Жеңiлдiктi жағдайда зейнетақы тағайындағанда қызмет еткен жылдарына есептеу үшiн қызметтiң белгiлi бiр кезеңiне екi немесе одан да көп негiздер болған кезде жеңiлдiгi көбiрек негiз бойынша қызмет еткен жылдары есептеледi. Бұрынғы қолданылған заңдарға сәйкес зейнетақы тағайындау үшiн есептелген қызмет еткен жылдары осы Заң күшiне енгенге дейiн мөлшерiн азайту үшiн қайтадан қаралмайды. </w:t>
      </w:r>
      <w:r>
        <w:br/>
      </w:r>
      <w:r>
        <w:rPr>
          <w:rFonts w:ascii="Times New Roman"/>
          <w:b w:val="false"/>
          <w:i w:val="false"/>
          <w:color w:val="000000"/>
          <w:sz w:val="28"/>
        </w:rPr>
        <w:t xml:space="preserve">
      10. Зейнетақылар ақшалай үлестiң мынадай түрлерiнен есептеледi: жұмыстан босатылар алдындағы соңғы штаттық лауазымды еңбекақысынан (соның iшiнде сақталғанынан да), әскери немесе арнайы атағы бойынша еңбекақыдан, қызмет еткен жылдарына проценттiк үстемеден, Қазақстан Республикасының Қорғаныс министрлiгi, Ұлттық қауiпсiздiк комитетi мен Iшкi iстер министрлiгi белгiлейтiн азық-түлiк сыбағасы құнының айлық сомасынан және тұрақты сипаттағы ақшалай үлестiң қосымша түрлерiнен (арттыру, қосымша ақы, үстеме ақы) есептеледi. </w:t>
      </w:r>
      <w:r>
        <w:br/>
      </w:r>
      <w:r>
        <w:rPr>
          <w:rFonts w:ascii="Times New Roman"/>
          <w:b w:val="false"/>
          <w:i w:val="false"/>
          <w:color w:val="000000"/>
          <w:sz w:val="28"/>
        </w:rPr>
        <w:t xml:space="preserve">
      1). Әскери қызметшiлерге, iшкi iстер органдарының басшы және қатардағы құрамының адамдарына зейнетақы олар қызметтен босаған күнiне дейiн төленетiн ақшалай үлес сомасынан, ал "Әскери қызметшiлердi, iшкi iстер органдарының басшы және қатардағы құрамының адамдары мен олардың отбасыларын зейнетақымен қамсыздандыру туралы" Қазақстан Республикасының Заңы күшiне енгенге дейiн қызметтен босағандар әскери қызметшiлердiң, басшы және қатардағы құрамы адамдарының 1993 жылғы 1 ақпанға дейiн олардың тиiстi санаттары үшiн белгiленген ақшалай үлес сомасымен есептеледi. </w:t>
      </w:r>
      <w:r>
        <w:br/>
      </w:r>
      <w:r>
        <w:rPr>
          <w:rFonts w:ascii="Times New Roman"/>
          <w:b w:val="false"/>
          <w:i w:val="false"/>
          <w:color w:val="000000"/>
          <w:sz w:val="28"/>
        </w:rPr>
        <w:t xml:space="preserve">
      2). Ұшу жұмыстарынан, сүңгуiр қайықтардан (су асты крейсерлерiнен), су асты атом кемелерiнен (соның iшiнде су үстi атом кемелерiне және су асты атом крейсерлерiне қызмет көрсеткен кемелерiне және су асты атом крейсерлерiне қызмет көрсеткен қауiпсiздiк органдарының офицерлерiне, екiншi экипаждар мен жасалып жатқан крейсерлердiң экипаждарын қоса алғанда), мина сүзетiн кемелерден денсаулығына немесе жасына байланысты еңбекақысы аз лауазымға ауыстырылған офицер құрамы адамдарына қызмет еткен жылдары үшiн зейнетақы тағайындауға құқық беретiн ауыстырылған қызмет еткен жылдары бар адамдарға зейнетақы зейнеткерлердiң қалауы бойынша қызмет ауыстырғанға дейiнгi соңғы штаттық лауазымы бойынша еңбекақысынан есептеледi. Iшкi iстер органдарының офицерлiк және басшы құрамындағы полковник әскери атағындағы немесе милиция полковнигi немесе iшкi iстер қызметiнiң полковнигi арнайы атағындағы, сондай-ақ, оларға тең және жоғары дәрежелердегi адамдарға зейнетақы, егер олар қызмет мүддесi үшiн осыған ұқсас себептермен және жағдайлармен лауазымынан ауыстырылғанда және ауыстырылғанға дейiн осы лауазымда кемiнде үш жыл iстесе және ауыстырылған күнге қызмет еткен жылдары үшiн зейнетақы алуға құқығы бар болса дәл осы тәртiппен есептеледi. </w:t>
      </w:r>
      <w:r>
        <w:br/>
      </w:r>
      <w:r>
        <w:rPr>
          <w:rFonts w:ascii="Times New Roman"/>
          <w:b w:val="false"/>
          <w:i w:val="false"/>
          <w:color w:val="000000"/>
          <w:sz w:val="28"/>
        </w:rPr>
        <w:t xml:space="preserve">
      3). Қазақстан Республикасының өкiлдi және атқарушы органдарына, ведомстволарға, мекемелер мен ұйымдарға iссапарға жiберiлiп, осы органдардың қызметкерлерiне белгiленген тәртiппен және сол мөлшерде еңбекақылар алған офицерлерге iшкi iстер органдары басшы құрамының адамдарына зейнетақы қызметте жүрген офицерлер мен құрамдағы адамдардың тиiсiнше осыған ұқсас лауазымдары бойынша лауазымдық еңбекақылары негiзге алынып есептеледi; </w:t>
      </w:r>
      <w:r>
        <w:br/>
      </w:r>
      <w:r>
        <w:rPr>
          <w:rFonts w:ascii="Times New Roman"/>
          <w:b w:val="false"/>
          <w:i w:val="false"/>
          <w:color w:val="000000"/>
          <w:sz w:val="28"/>
        </w:rPr>
        <w:t xml:space="preserve">
      4). Мерзiмдi әскери қызметтен немесе iшкi iстер органдарындағы қызметтен әскери оқу орнын, iшкi iстер министрлiгiнiң оқу орнын бiтiргеннен кейiн немесе запаста жүргенiнен әскерге шақырылудан кейiн штаттағы лауазымына кiрiскенге дейiн босатылған офицерлерге, iшкi iстер органдарының орта, аға және жоғары басшы құрамындағы адамдарына зейнетақы осы қаулының 10-тармағында көзделген тәртiппен, оларға жұмыстан босатылған күнге төленген ақшалай үлестiң сомасынан есептеледi. </w:t>
      </w:r>
      <w:r>
        <w:br/>
      </w:r>
      <w:r>
        <w:rPr>
          <w:rFonts w:ascii="Times New Roman"/>
          <w:b w:val="false"/>
          <w:i w:val="false"/>
          <w:color w:val="000000"/>
          <w:sz w:val="28"/>
        </w:rPr>
        <w:t xml:space="preserve">
      5). Басқа корабльдердегi, кемелердегi немесе жағалаудағы әскери бөлiмдердегi тиiсiнше тең дәрежедегi қызметтерге ауысқан күнге дейiн алып келген лауазымдық еңбекақылары сақтала отырып, атом сүңгуiр крейсерлерiнiң, қосалқы атомдық энергетикалық қондырғылармен жабдықталған атом сүңгуiр қайықтары мен дизельдi сүңгуiр қайықтардың ауыстырылған мичмандары мен мерзiмiнен тыс қызметтегi әскери қызметшiлерiне зейнетақы сақталған лауазымдық еңбекақыдан әскери қызметтен босатылатын күнге дейiн төленiп келген осы тармақта көзделген тәртiппен есептеледi. </w:t>
      </w:r>
      <w:r>
        <w:br/>
      </w:r>
      <w:r>
        <w:rPr>
          <w:rFonts w:ascii="Times New Roman"/>
          <w:b w:val="false"/>
          <w:i w:val="false"/>
          <w:color w:val="000000"/>
          <w:sz w:val="28"/>
        </w:rPr>
        <w:t xml:space="preserve">
      Ескерту. 10-тармаққа өзгерiс енгiзiлдi- ҚРҮ-нiң 1996.04.29. </w:t>
      </w:r>
      <w:r>
        <w:br/>
      </w:r>
      <w:r>
        <w:rPr>
          <w:rFonts w:ascii="Times New Roman"/>
          <w:b w:val="false"/>
          <w:i w:val="false"/>
          <w:color w:val="000000"/>
          <w:sz w:val="28"/>
        </w:rPr>
        <w:t xml:space="preserve">
               N 523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Қызметтен босатылар алдында шалғай жерлерде қызмет еткенi үшiн жоғарылатылған еңбекақы алып келген әскери қызметшiлерге, iшкi iстер органдарының басшы және қатардағы құрамының адамдарына зейнетақы лауазымдық еңбекақыларының 15 процентiнен артпайтындай болып есептеледi. </w:t>
      </w:r>
      <w:r>
        <w:br/>
      </w:r>
      <w:r>
        <w:rPr>
          <w:rFonts w:ascii="Times New Roman"/>
          <w:b w:val="false"/>
          <w:i w:val="false"/>
          <w:color w:val="000000"/>
          <w:sz w:val="28"/>
        </w:rPr>
        <w:t xml:space="preserve">
      Әскери қызметшiлерге, iшкi iстер органдарының басшы және қатардағы құрамының адамдарына запаста жүрген кезеңiнде берiлген кезектi әскери немесе арнайы атақтар оларға бұрын тағайындалған зейнетақыларды қайта қарау үшiн негiз бола алмайды. </w:t>
      </w:r>
      <w:r>
        <w:br/>
      </w:r>
      <w:r>
        <w:rPr>
          <w:rFonts w:ascii="Times New Roman"/>
          <w:b w:val="false"/>
          <w:i w:val="false"/>
          <w:color w:val="000000"/>
          <w:sz w:val="28"/>
        </w:rPr>
        <w:t xml:space="preserve">
      12. Қайтыс болған (қаза тапқан) әскери қызметшiлердiң, iшкi iстер органдарының басшы және қатардағы құрамы адамдарының отбасы мүшелерiне тағайындалатын зейнетақы асыраушысына зейнетақы есептелуге жататын ақшалай үлестiң тиiстi түрлерiнен ереженiң 10-тармағында көзделген тәртiппен есептеледi. Бұл ретте осы ереженiң 10-тармағының "2"-тармақшасы қолданылмайды. </w:t>
      </w:r>
      <w:r>
        <w:br/>
      </w:r>
      <w:r>
        <w:rPr>
          <w:rFonts w:ascii="Times New Roman"/>
          <w:b w:val="false"/>
          <w:i w:val="false"/>
          <w:color w:val="000000"/>
          <w:sz w:val="28"/>
        </w:rPr>
        <w:t xml:space="preserve">
      Аталған әскери қызметшiлер, iшкi iстер органдарының басшы және қатардағы құрамы адамдары тарапынан қайтыс болған зейнеткерлердiң отбасыларына зейнетақы асырушысының өзiне есептелген (қайта есептелген) немесе қайта есептеуге жатқан ақша үлесiнен есептеледi (осы ереженiң 10-11 тармақтары). </w:t>
      </w:r>
      <w:r>
        <w:br/>
      </w:r>
      <w:r>
        <w:rPr>
          <w:rFonts w:ascii="Times New Roman"/>
          <w:b w:val="false"/>
          <w:i w:val="false"/>
          <w:color w:val="000000"/>
          <w:sz w:val="28"/>
        </w:rPr>
        <w:t xml:space="preserve">
      Экологиялық апаттар, Чернобыль апатына және ядролық сынақтар салдарынан зардап шеккен және осы аудандарда тұратын әскери қызметшiлерге, iшкi iстер органдарының басшы және қатардағы құрамының адамдарына жататын зейнеткерлерге зейнетақы тағайындаудың жеңiлдiк жағдайлары қолданылып (Заңның 9-бабы), бұрын қабылданған нормативтiк актiлерге сәйкес белгiленген зейнетақыға үстемелер мен қосымша ақылар төленсiн. </w:t>
      </w:r>
      <w:r>
        <w:br/>
      </w:r>
      <w:r>
        <w:rPr>
          <w:rFonts w:ascii="Times New Roman"/>
          <w:b w:val="false"/>
          <w:i w:val="false"/>
          <w:color w:val="000000"/>
          <w:sz w:val="28"/>
        </w:rPr>
        <w:t xml:space="preserve">
      13. Қазақстан Республикасы немесе бұрынғы КСРО әлеуметтiк қамсыздандыру туралы келiсiмдер (шарттар) жасасқан Тәуелсiз Мемлекеттер Достастығына қатысушы мемлекеттердiң және өзге де мемлекеттердiң әскери қызметшiлерiне, iшкi iстер органдарының басшы және қатардағы құрамының адамдарына, сондай-ақ аталған әскери қызметшiлердiң, басшы және қатардағы құрамы адамдарының отбасыларына Қазақстан Республикасында зейнетақы тағайындағанда немесе зейнетақы төлеудi қайта жалғастырғанда, зейнетақылар Қазақстан Республикасы әскери қызметшiлерiнiң, iшкi iстер органдарының басшы және қатардағы құрамы адамдарының тиiстi санаты үшiн Қазақстан Республикасының заңдары белгiлеген ақшалай үлестен осындай қызмет жағдайында және осы Ереженiң 10-12-тармақтарында көзделген басқа да тең жағдайларда есептелсiн. </w:t>
      </w:r>
      <w:r>
        <w:br/>
      </w:r>
      <w:r>
        <w:rPr>
          <w:rFonts w:ascii="Times New Roman"/>
          <w:b w:val="false"/>
          <w:i w:val="false"/>
          <w:color w:val="000000"/>
          <w:sz w:val="28"/>
        </w:rPr>
        <w:t xml:space="preserve">
      14. Сол жерлерде тұрған кезеңiнде жұмысшылар мен қызметшiлердiң еңбекақысына коэффициенттер тағайындалған жерлерде тұратын әскери қызметшiлердiң, iшкi iстер органдарының басшы және қатардағы құрамы адамдары қатарынан зейнеткерлерге зейнетақы (соның iшiнде тағайындалатын ең төменгi мөлшердегiсi де), сондай-ақ зейнетақыларға үстемелер мен зейнетақыны көтеру де осы жерлерде өндiрiстiк емес саланың жұмысшылары мен қызметшiлерi үшiн белгiленген тиiстi аудандық коэффициентiн қолдану арқылы есептеледi. </w:t>
      </w:r>
      <w:r>
        <w:br/>
      </w:r>
      <w:r>
        <w:rPr>
          <w:rFonts w:ascii="Times New Roman"/>
          <w:b w:val="false"/>
          <w:i w:val="false"/>
          <w:color w:val="000000"/>
          <w:sz w:val="28"/>
        </w:rPr>
        <w:t xml:space="preserve">
      15. Әскери қызметшiлерге, iшкi iстер органдарының басшы және қатардағы құрамының адамдарына бұрын тағайындалған зейнетақылар Заңның 55-бабында белгiленген мерзiмдерде әскери қызметшiлерге, басшы және қатардағы құрамы адамдарына тиiстi ақшалай үлес сомасынан қайта есептеледi. Бұл ретте зейнетақының мөлшерi қызметте жүрген әскери қызметшiлердiң, iшкi iстер органдарының басшы және қатардағы құрамы адамдарының ақшалай үлесi көбейтiлген күннен арттырылады. </w:t>
      </w:r>
      <w:r>
        <w:br/>
      </w:r>
      <w:r>
        <w:rPr>
          <w:rFonts w:ascii="Times New Roman"/>
          <w:b w:val="false"/>
          <w:i w:val="false"/>
          <w:color w:val="000000"/>
          <w:sz w:val="28"/>
        </w:rPr>
        <w:t xml:space="preserve">
      16. Қазақстан Республикасының қызметтен босаған әскери қызметшiлерiне, iшкi iстер органдарының басшы және қатардағы құрамы адамдарына бiржолғы және демалыс жәрдемақылары төмендегiдей тәртiп пен мөлшерде: </w:t>
      </w:r>
      <w:r>
        <w:br/>
      </w:r>
      <w:r>
        <w:rPr>
          <w:rFonts w:ascii="Times New Roman"/>
          <w:b w:val="false"/>
          <w:i w:val="false"/>
          <w:color w:val="000000"/>
          <w:sz w:val="28"/>
        </w:rPr>
        <w:t xml:space="preserve">
      - кемiнде 10 жыл қызмет еткен және науқастығы, денсаулығының нашарлауы және штаттың қысқартылуы бойынша босатылғандарға - ақшалай үлесiнiң 5 айлық еңбекақысы, ал әскери қызметшiнiң атына кiр келтiретiн әрекеттер жасағаны үшiн және заңды күшiне енген соттың айыптау үкiмiне байланысты босатылғандардан басқа өзге де негiздер бойынша - ақшалай үлестiң 2 айлық еңбекақысы; </w:t>
      </w:r>
      <w:r>
        <w:br/>
      </w:r>
      <w:r>
        <w:rPr>
          <w:rFonts w:ascii="Times New Roman"/>
          <w:b w:val="false"/>
          <w:i w:val="false"/>
          <w:color w:val="000000"/>
          <w:sz w:val="28"/>
        </w:rPr>
        <w:t xml:space="preserve">
      - 10 жылдан астам қызмет еткендерге "Әскери қызметшiлер мен олардың отбасы мүшелерiнiң мәртебесi және оларды әлеуметтiк қорғау туралы" Қазақстан Республикасының Заңына сәйкес төленедi. </w:t>
      </w:r>
      <w:r>
        <w:br/>
      </w:r>
      <w:r>
        <w:rPr>
          <w:rFonts w:ascii="Times New Roman"/>
          <w:b w:val="false"/>
          <w:i w:val="false"/>
          <w:color w:val="000000"/>
          <w:sz w:val="28"/>
        </w:rPr>
        <w:t xml:space="preserve">
      Әскери қызметшiнiң немесе басшы, қатардағы құрамның атына кiр келтiретiн әрекеттер жасағаны үшiн немесе қылмыс жасағаны үшiн (соның iшiнде шартты түрде сотталуына байланысты) сотталуына байланысты қызметтен босатылған әскери қызметшiлерге, iшкi iстер органдарының басшы және қатардағы құрамы адамдарына бiр жолғы немесе демалыс жәрдемақысы төленбейдi. Сондай-ақ iшкi iстер органдарына қызметке ауыстырылуына байланысты мiндеттi әскери қызметтен босатылған әскери қызметшiлерге және осы органдардан мiндеттi әскери қызметке қабылданған iшкi iстер органдарының басшы және қатардағы құрамының адамдарына бiр жолғы немесе демалыс жәрдемақысы төленбейдi. </w:t>
      </w:r>
      <w:r>
        <w:br/>
      </w:r>
      <w:r>
        <w:rPr>
          <w:rFonts w:ascii="Times New Roman"/>
          <w:b w:val="false"/>
          <w:i w:val="false"/>
          <w:color w:val="000000"/>
          <w:sz w:val="28"/>
        </w:rPr>
        <w:t xml:space="preserve">
      17. Қызметтен жасы, штаттың қысқартылуы немесе денсаулығының нашарлауы бойынша зейнетақыға құқық берiлмей босатылған офицерлерге, iшкi iстер органдарының орта, аға және жоғары басшы құрамының адамдарына (осы тармақтың екiншi абзацында көрсетiлгеннен басқа) босатылған кезiнде бiр жолғы немесе демалыс жәрдемақы төлеумен бiрге қызметтен босатылған күннен бастап бiр жыл бойына әскери немесе арнайы атағы бойынша еңбекақысы төленуi сақталады. Бұл ретте егер қызметте жүрген әскери қызметшiлерге және iшкi iстер органдарының басшы құрамы адамдарына көрсетiлген мерзiм iшiнде әскери немесе арнайы атағы бойынша еңбекақы арттырылса, қызметтен босағанына бiр жыл өткенге дейiн офицерлерге, iшкi iстер органдарының орта, аға және басшы құрамының адамдарына олар қызметтен босағаннан кейiн бiр жыл өткенге дейiн сол еңбекақыларының мөлшерi де тиiсiнше арттырылады. </w:t>
      </w:r>
      <w:r>
        <w:br/>
      </w:r>
      <w:r>
        <w:rPr>
          <w:rFonts w:ascii="Times New Roman"/>
          <w:b w:val="false"/>
          <w:i w:val="false"/>
          <w:color w:val="000000"/>
          <w:sz w:val="28"/>
        </w:rPr>
        <w:t xml:space="preserve">
      Қызметтен босар алдында Қазақстан Республикасының өкiлдi және атқарушы органдарында, ведомстволарда, мекемелер мен ұйымдарда еңбек еткен және босағаннан кейiн бұрынғы жұмысында қалған офицерлер мен iшкi iстер органдарының орта, аға және жоғары басшы құрамының адамдарына, сондай-ақ 2-3 жылға шақыру бойынша мiндеттi әскери қызметте жүрген офицерлерге де қызметтен босаған күннен бастап бiр жыл бойына әскери немесе арнайы атағы бойынша еңбекақы төленбейдi. </w:t>
      </w:r>
      <w:r>
        <w:br/>
      </w:r>
      <w:r>
        <w:rPr>
          <w:rFonts w:ascii="Times New Roman"/>
          <w:b w:val="false"/>
          <w:i w:val="false"/>
          <w:color w:val="000000"/>
          <w:sz w:val="28"/>
        </w:rPr>
        <w:t xml:space="preserve">
      Ескерту. 17-тармаққа өзгерiс енгiзiлдi - ҚРҮ-нiң 1996.04.29. </w:t>
      </w:r>
      <w:r>
        <w:br/>
      </w:r>
      <w:r>
        <w:rPr>
          <w:rFonts w:ascii="Times New Roman"/>
          <w:b w:val="false"/>
          <w:i w:val="false"/>
          <w:color w:val="000000"/>
          <w:sz w:val="28"/>
        </w:rPr>
        <w:t xml:space="preserve">
               N 523 қаулысымен. </w:t>
      </w:r>
      <w:r>
        <w:br/>
      </w:r>
      <w:r>
        <w:rPr>
          <w:rFonts w:ascii="Times New Roman"/>
          <w:b w:val="false"/>
          <w:i w:val="false"/>
          <w:color w:val="000000"/>
          <w:sz w:val="28"/>
        </w:rPr>
        <w:t xml:space="preserve">
      18. Осы Ереженiң 16-тармағында көзделген бiр жолғы және демалыс жәрдемақылары мыналарға: </w:t>
      </w:r>
      <w:r>
        <w:br/>
      </w:r>
      <w:r>
        <w:rPr>
          <w:rFonts w:ascii="Times New Roman"/>
          <w:b w:val="false"/>
          <w:i w:val="false"/>
          <w:color w:val="000000"/>
          <w:sz w:val="28"/>
        </w:rPr>
        <w:t xml:space="preserve">
      офицерлер мен iшкi iстер органдарының орта, аға және жоғары басшы құрамындағы адамдарға - штаттағы соңғы лауазымы, қызметтен босаған күнге дейiнгi әскери немесе арнайы атағы бойынша төленетiн еңбекақыдан, қызмет еткен жылдарына проценттiк үстемеден, ал халық депутаттары Кеңестерiнде және олардың органдарында, мемлекеттiк өкiмет пен басқарудың орталық және жергiлiктi органдарында, ведомстволарда, мекемелер мен ұйымдарда жұмыс iстеуге iссапармен жiберiлген, қызметтен босар алдында осы органдардың қызметкерлерi үшiн белгiленген тәртiппен және сол мөлшерде жалақы алып келген адамдарға - қызметтен, лауазымнан босатылар күнге дейiн алып келгендей белгiленген лауазымдық еңбекақыдан; </w:t>
      </w:r>
      <w:r>
        <w:br/>
      </w:r>
      <w:r>
        <w:rPr>
          <w:rFonts w:ascii="Times New Roman"/>
          <w:b w:val="false"/>
          <w:i w:val="false"/>
          <w:color w:val="000000"/>
          <w:sz w:val="28"/>
        </w:rPr>
        <w:t xml:space="preserve">
      мерзiмнен тыс әскери қызметтiң, контрактi бойынша әскери қызметтiң прапорщиктерiне, мичмандарына және әскери қызметшiлерiне, iшкi iстер органдарының кiшi басшылықтағы және қатардағы құрамының адамдарына - штаттағы соңғы лауазымы, қызметтен босаған күнге дейiнгi әскери немесе арнайы атағы бойынша төленетiн еңбекақыдан және қызмет еткен жылдарына проценттiк үстемеден, ал әскери немесе арнайы атағы бойынша еңбекақы алмағандарға - қызметтен босар күнге дейiнгi лауазымы бойынша төленетiн лауазымдық жалақысынан есептелсiн. </w:t>
      </w:r>
      <w:r>
        <w:br/>
      </w:r>
      <w:r>
        <w:rPr>
          <w:rFonts w:ascii="Times New Roman"/>
          <w:b w:val="false"/>
          <w:i w:val="false"/>
          <w:color w:val="000000"/>
          <w:sz w:val="28"/>
        </w:rPr>
        <w:t xml:space="preserve">
      19. Әскери қызметшiлер, iшкi iстер органдарының басшы және қатардағы құрамының адамдары қатарынан зейнеткерлiкке шығып, жұмыс iстемейтiндерге және олардың отбасы мүшелерiне бала туғандағы жәрдемақы, кәмелетке толмаған балаларға жәрдемақы және олардың асырауындағы қайтыс болған отбасы мүшелерiн жерлеуге жәрдемақы Қазақстан Республикасының заңдарында белгiленген тәртiппен мөлшерде төленсiн. </w:t>
      </w:r>
      <w:r>
        <w:br/>
      </w:r>
      <w:r>
        <w:rPr>
          <w:rFonts w:ascii="Times New Roman"/>
          <w:b w:val="false"/>
          <w:i w:val="false"/>
          <w:color w:val="000000"/>
          <w:sz w:val="28"/>
        </w:rPr>
        <w:t xml:space="preserve">
      20. Әскери қызметшiлер, iшкi iстер органдарының басшы және қатардағы құрамы адамдарының қатарында болған зейнеткер қайтыс болған жағдайда оны жерлеу үшiн марқұмның отбасына зейнеткер қайтыс болған күнге дейiн төленiп келген екi айлық зейнетақының көлемiнде, бiрақ есептiк көрсеткiштiң төрт еселенген мөлшерiнен кем емес, жәрдемақы төленсiн. </w:t>
      </w:r>
      <w:r>
        <w:br/>
      </w:r>
      <w:r>
        <w:rPr>
          <w:rFonts w:ascii="Times New Roman"/>
          <w:b w:val="false"/>
          <w:i w:val="false"/>
          <w:color w:val="000000"/>
          <w:sz w:val="28"/>
        </w:rPr>
        <w:t xml:space="preserve">
      Қайтыс болған зейнеткердi оның отбасы мүшелерiне қатысты емес бөгде адамдар жерлеген жағдайда оларға осы тармақтың бiрiншi абзацында көрсетiлген мөлшерде жерлеуге кеткен нақты шығындардың орны толтырылады. </w:t>
      </w:r>
      <w:r>
        <w:br/>
      </w:r>
      <w:r>
        <w:rPr>
          <w:rFonts w:ascii="Times New Roman"/>
          <w:b w:val="false"/>
          <w:i w:val="false"/>
          <w:color w:val="000000"/>
          <w:sz w:val="28"/>
        </w:rPr>
        <w:t xml:space="preserve">
      Егер жерлеу мемлекет есебiнен өткiзiлген болса, жерлеуге тиiстi жәрдемақы төленбейдi. </w:t>
      </w:r>
      <w:r>
        <w:br/>
      </w:r>
      <w:r>
        <w:rPr>
          <w:rFonts w:ascii="Times New Roman"/>
          <w:b w:val="false"/>
          <w:i w:val="false"/>
          <w:color w:val="000000"/>
          <w:sz w:val="28"/>
        </w:rPr>
        <w:t xml:space="preserve">
      ЕСКЕРТУ. 20-тармаққа өзгерiс енгiзiлдi - ҚРҮ-нiң 1996.08.09. </w:t>
      </w:r>
      <w:r>
        <w:br/>
      </w:r>
      <w:r>
        <w:rPr>
          <w:rFonts w:ascii="Times New Roman"/>
          <w:b w:val="false"/>
          <w:i w:val="false"/>
          <w:color w:val="000000"/>
          <w:sz w:val="28"/>
        </w:rPr>
        <w:t xml:space="preserve">
               N 987 қаулысымен. </w:t>
      </w:r>
      <w:r>
        <w:br/>
      </w:r>
      <w:r>
        <w:rPr>
          <w:rFonts w:ascii="Times New Roman"/>
          <w:b w:val="false"/>
          <w:i w:val="false"/>
          <w:color w:val="000000"/>
          <w:sz w:val="28"/>
        </w:rPr>
        <w:t xml:space="preserve">
      21. Әскер қызметшiлер, iшкi iстер органдарының басшы және қатардағы құрамының адамдары қатарынан қайтыс болған зейнеткерлердiң отбасы мүшелерiне асыраушысынан айырылуына байланысты, зейнетақы тағайындалуына қарамастан, мынадай бiр жолғы жәрдемақы: жұбайына (зайыбына) қайтыс болған күнге дейiн төленiп келген асыраушының үш айлық зейнетақысы мөлшерiнде және отбасының әрбiр еңбекке жарамсыз мүшесiне бiр айлық зейнетақы мөлшерiнде төленедi. </w:t>
      </w:r>
      <w:r>
        <w:br/>
      </w:r>
      <w:r>
        <w:rPr>
          <w:rFonts w:ascii="Times New Roman"/>
          <w:b w:val="false"/>
          <w:i w:val="false"/>
          <w:color w:val="000000"/>
          <w:sz w:val="28"/>
        </w:rPr>
        <w:t xml:space="preserve">
      Осы тармақта көзделген бiр жолғы жәрдемақының мөлшерiн анықтағанда жәрдемақы алуға хақылы отбасы мүшелерiнiң құрамына: жұбайы (зайыбы), оның жасы мен жұмысқа жарамды-жарамсыздығына қарамастан, 18 жасқа толмаған немесе одан жоғары, 18 жасқа толып, мүгедек болып қалған балалары немесе асыраушысы қайтыс болған күнге дейiн күндiзгi оқу орындарында оқып жүрген және 23 жасқа толмаған балалары; марқұмның асырауындағы ата-аналары; жасы 60-тағы ерлер, 55-тегi әйелдер немесе мүгедек болып қалғандар қосылады. </w:t>
      </w:r>
      <w:r>
        <w:br/>
      </w:r>
      <w:r>
        <w:rPr>
          <w:rFonts w:ascii="Times New Roman"/>
          <w:b w:val="false"/>
          <w:i w:val="false"/>
          <w:color w:val="000000"/>
          <w:sz w:val="28"/>
        </w:rPr>
        <w:t xml:space="preserve">
      22. Әскери қызметi немесе iшкi iстер органдарында қызмет атқару кезiнде жарақаттану, контузия алу, мертiгу немесе ауруы салдарынан I және II топтағы мүгедектерi болып табылатын әскери қызметшiлер, iшкi iстер органдарының басшы және қатардағы құрамының адамдары қатарынан санаторийлерге емделуге дiлгер зейнеткерлер, сондай-ақ III топтағы соғыс мүгедектерi болып табылатын әскери қызметшiлер қатарынан жұмыс iстемейтiн зейнеткерлер, алатын зейнетақыларының түрлерiне қарамастан, санаторийлiк жолдамалармен тегiн қамтамасыз етiледi. </w:t>
      </w:r>
      <w:r>
        <w:br/>
      </w:r>
      <w:r>
        <w:rPr>
          <w:rFonts w:ascii="Times New Roman"/>
          <w:b w:val="false"/>
          <w:i w:val="false"/>
          <w:color w:val="000000"/>
          <w:sz w:val="28"/>
        </w:rPr>
        <w:t xml:space="preserve">
      23. Соғыс мүгедектерi болып табылатын әскери қызметшiлер, iшкi iстер органдарының басшы және қатардағы құрамының адамдары қатарынан зейнеткерлерге санаторийлiк жолдаманың орнына (өз қалауы бойынша) екi жылда бiр рет мына мөлшерде: I және II топтағы мүгедектерге - екi еселенген мөлшерде және III топтағы мүгедектерге - бiр мәрте мөлшерде, ал Заңның 24-бабының 2-тармағында көрсетiлген себептермен I және II топтағы мүгедектерге - жасына байланысты ең аз мөлшердегi зейнетақының мөлшерiнде ақшалай өтемақы төленедi. </w:t>
      </w:r>
      <w:r>
        <w:br/>
      </w:r>
      <w:r>
        <w:rPr>
          <w:rFonts w:ascii="Times New Roman"/>
          <w:b w:val="false"/>
          <w:i w:val="false"/>
          <w:color w:val="000000"/>
          <w:sz w:val="28"/>
        </w:rPr>
        <w:t xml:space="preserve">
      24. Санаторийлiк жолдамалар алумен санаторийге барып-қайту жолақыларын төлеу Қазақстан Республикасы Қорғаныс министрлiгiнiң, Iшкi iстер министрлiгi мен Ұлттық қауiпсiздiк комитетiнiң, Қазақстан Республикасының Мемлекеттiк шекараны күзету жөнiндегi мемлекеттiк комитетiнiң, Iшкi әскерлер Қолбасшысының смета бойынша бөлiнген қаражаты шегiнде белгiленген тәртiппен жүргiзiледi. </w:t>
      </w:r>
      <w:r>
        <w:br/>
      </w:r>
      <w:r>
        <w:rPr>
          <w:rFonts w:ascii="Times New Roman"/>
          <w:b w:val="false"/>
          <w:i w:val="false"/>
          <w:color w:val="000000"/>
          <w:sz w:val="28"/>
        </w:rPr>
        <w:t xml:space="preserve">
      Зейнеткерлерге санаторийлiк жолдамалар медициналық көрсеткiштер негiзiнде, кезектiлiктi қатаң сақтай отырып, жылына бiр рет қана облыстық әскери комиссариат, Ұлттық қауiпсiздiк комитетi, Қазақстан Республикасының мемлекеттiк шекараны күзету жөнiндегi мемлекеттiк комитетiнiң, Iшкi әскерлер Қолбасшысының, Iшкi iстер министрлiгiнiң зейнеткерлiк органдары тарапынан берiледi. </w:t>
      </w:r>
      <w:r>
        <w:br/>
      </w:r>
      <w:r>
        <w:rPr>
          <w:rFonts w:ascii="Times New Roman"/>
          <w:b w:val="false"/>
          <w:i w:val="false"/>
          <w:color w:val="000000"/>
          <w:sz w:val="28"/>
        </w:rPr>
        <w:t xml:space="preserve">
      Ескерту. 24-тармаққа өзгерiс енгiзiлдi - ҚРҮ-нiң 1996.04.29. </w:t>
      </w:r>
      <w:r>
        <w:br/>
      </w:r>
      <w:r>
        <w:rPr>
          <w:rFonts w:ascii="Times New Roman"/>
          <w:b w:val="false"/>
          <w:i w:val="false"/>
          <w:color w:val="000000"/>
          <w:sz w:val="28"/>
        </w:rPr>
        <w:t xml:space="preserve">
               N 523 қаулысымен. </w:t>
      </w:r>
      <w:r>
        <w:br/>
      </w:r>
      <w:r>
        <w:rPr>
          <w:rFonts w:ascii="Times New Roman"/>
          <w:b w:val="false"/>
          <w:i w:val="false"/>
          <w:color w:val="000000"/>
          <w:sz w:val="28"/>
        </w:rPr>
        <w:t xml:space="preserve">
      25. Қазақстан Республикасы Қорғаныс министрлiгiнiң, Iшкi iстер министрлiгi мен Ұлттық қауiпсiздiк комитетiнiң Қазақстан Республикасының Мемлекеттiк шекараны күзету жөнiндегi мемлекеттiк комитетiнiң, Iшкi әскерлер Қолбасшысының сметасы бойынша қаражат бөлiнiп, ол мұқтаж зейнеткерлерге жылына бiр рет айлық зейнетақы мөлшерiнде бiр жолғы ақшалай көмек беруге, қайтыс болған әскери қызметшiлердiң, iшкi iстер органдарының басшы және қатардағы құрамы адамдарының балалары үшiн сауықтыру шараларын өткiзуге және асыраушысы қайтыс болуы жөнiнде зейнетақылар төленетiн зейнеткерлерге және зейнеткерлердiң балалары үшiн пайдаланылады. </w:t>
      </w:r>
      <w:r>
        <w:br/>
      </w:r>
      <w:r>
        <w:rPr>
          <w:rFonts w:ascii="Times New Roman"/>
          <w:b w:val="false"/>
          <w:i w:val="false"/>
          <w:color w:val="000000"/>
          <w:sz w:val="28"/>
        </w:rPr>
        <w:t xml:space="preserve">
      Ескерту. 25-тармаққа өзгерiс енгiзiлдi - ҚРҮ-нiң 1996.04.29. </w:t>
      </w:r>
      <w:r>
        <w:br/>
      </w:r>
      <w:r>
        <w:rPr>
          <w:rFonts w:ascii="Times New Roman"/>
          <w:b w:val="false"/>
          <w:i w:val="false"/>
          <w:color w:val="000000"/>
          <w:sz w:val="28"/>
        </w:rPr>
        <w:t xml:space="preserve">
               N 523 қаулысымен.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N 1 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Офицерлердiң, прапорщиктердiң, мичмандардың </w:t>
      </w:r>
      <w:r>
        <w:br/>
      </w:r>
      <w:r>
        <w:rPr>
          <w:rFonts w:ascii="Times New Roman"/>
          <w:b w:val="false"/>
          <w:i w:val="false"/>
          <w:color w:val="000000"/>
          <w:sz w:val="28"/>
        </w:rPr>
        <w:t xml:space="preserve">
             және мерзiмнен тыс әскери қызметшiлердiң, </w:t>
      </w:r>
      <w:r>
        <w:br/>
      </w:r>
      <w:r>
        <w:rPr>
          <w:rFonts w:ascii="Times New Roman"/>
          <w:b w:val="false"/>
          <w:i w:val="false"/>
          <w:color w:val="000000"/>
          <w:sz w:val="28"/>
        </w:rPr>
        <w:t xml:space="preserve">
             iшкi iстер органдарының басшы және қатардағы </w:t>
      </w:r>
      <w:r>
        <w:br/>
      </w:r>
      <w:r>
        <w:rPr>
          <w:rFonts w:ascii="Times New Roman"/>
          <w:b w:val="false"/>
          <w:i w:val="false"/>
          <w:color w:val="000000"/>
          <w:sz w:val="28"/>
        </w:rPr>
        <w:t xml:space="preserve">
             құрамдағы адамдарының қызметi зейнетақы </w:t>
      </w:r>
      <w:r>
        <w:br/>
      </w:r>
      <w:r>
        <w:rPr>
          <w:rFonts w:ascii="Times New Roman"/>
          <w:b w:val="false"/>
          <w:i w:val="false"/>
          <w:color w:val="000000"/>
          <w:sz w:val="28"/>
        </w:rPr>
        <w:t xml:space="preserve">
             тағайындау үшiн жеңiлдiкпен және қызмет еткен </w:t>
      </w:r>
      <w:r>
        <w:br/>
      </w:r>
      <w:r>
        <w:rPr>
          <w:rFonts w:ascii="Times New Roman"/>
          <w:b w:val="false"/>
          <w:i w:val="false"/>
          <w:color w:val="000000"/>
          <w:sz w:val="28"/>
        </w:rPr>
        <w:t xml:space="preserve">
             жылдарына есептелетiн Ресей Федерациясының </w:t>
      </w:r>
      <w:r>
        <w:br/>
      </w:r>
      <w:r>
        <w:rPr>
          <w:rFonts w:ascii="Times New Roman"/>
          <w:b w:val="false"/>
          <w:i w:val="false"/>
          <w:color w:val="000000"/>
          <w:sz w:val="28"/>
        </w:rPr>
        <w:t xml:space="preserve">
             шалғай жерлерiнiң </w:t>
      </w:r>
      <w:r>
        <w:br/>
      </w:r>
      <w:r>
        <w:rPr>
          <w:rFonts w:ascii="Times New Roman"/>
          <w:b w:val="false"/>
          <w:i w:val="false"/>
          <w:color w:val="000000"/>
          <w:sz w:val="28"/>
        </w:rPr>
        <w:t xml:space="preserve">
                             Тiзбесi </w:t>
      </w:r>
      <w:r>
        <w:br/>
      </w:r>
      <w:r>
        <w:rPr>
          <w:rFonts w:ascii="Times New Roman"/>
          <w:b w:val="false"/>
          <w:i w:val="false"/>
          <w:color w:val="000000"/>
          <w:sz w:val="28"/>
        </w:rPr>
        <w:t xml:space="preserve">
      1. Қызметтiң бiр айы екi айға - жеңiлдiктi жағдайларда қызмет еткен жылдарына есептелетiн шалғай жерлер: </w:t>
      </w:r>
      <w:r>
        <w:br/>
      </w:r>
      <w:r>
        <w:rPr>
          <w:rFonts w:ascii="Times New Roman"/>
          <w:b w:val="false"/>
          <w:i w:val="false"/>
          <w:color w:val="000000"/>
          <w:sz w:val="28"/>
        </w:rPr>
        <w:t xml:space="preserve">
      Куриль аралдарында және Беринг теңiзi аралдарында - 1945 жылғы 14 қыркүйектен; </w:t>
      </w:r>
      <w:r>
        <w:br/>
      </w:r>
      <w:r>
        <w:rPr>
          <w:rFonts w:ascii="Times New Roman"/>
          <w:b w:val="false"/>
          <w:i w:val="false"/>
          <w:color w:val="000000"/>
          <w:sz w:val="28"/>
        </w:rPr>
        <w:t xml:space="preserve">
      Охот теңiзi аралдарында: әскери қызметшiлер үшiн - 1949 жылғы 25 маусымнан, ал iшкi iстер органдарының басшы және қатардағы құрамдағы адамдары үшiн - 1970 жылғы 1 қаңтардан; </w:t>
      </w:r>
      <w:r>
        <w:br/>
      </w:r>
      <w:r>
        <w:rPr>
          <w:rFonts w:ascii="Times New Roman"/>
          <w:b w:val="false"/>
          <w:i w:val="false"/>
          <w:color w:val="000000"/>
          <w:sz w:val="28"/>
        </w:rPr>
        <w:t xml:space="preserve">
      Моржовец аралында: әскери қызметшiлер және iшкi iстер органдары басшы құрамындағы адамдар үшiн (милициядан басқа) - 1949 жылғы 25 маусымнан; ал милицияның адам құрамы үшiн - 1970 жылғы 1 қаңтардан; </w:t>
      </w:r>
      <w:r>
        <w:br/>
      </w:r>
      <w:r>
        <w:rPr>
          <w:rFonts w:ascii="Times New Roman"/>
          <w:b w:val="false"/>
          <w:i w:val="false"/>
          <w:color w:val="000000"/>
          <w:sz w:val="28"/>
        </w:rPr>
        <w:t xml:space="preserve">
      Солтүстiк Мұзды мұхит аралдарында әскери қызметшiлер үшiн - 1954 жылғы 30 тамыздан, ал iшкi iстер органдарының басшы және қатардағы адамдары үшiн - 1970 жылғы 1 қаңтардан; </w:t>
      </w:r>
      <w:r>
        <w:br/>
      </w:r>
      <w:r>
        <w:rPr>
          <w:rFonts w:ascii="Times New Roman"/>
          <w:b w:val="false"/>
          <w:i w:val="false"/>
          <w:color w:val="000000"/>
          <w:sz w:val="28"/>
        </w:rPr>
        <w:t xml:space="preserve">
      Архангельск облысында - Поляр шеңберiнен солтүстiкке қарай Ненецк автономиясы округiнiң жерлерiнде: әскери қызметшiлер және iшкi iстер органдары басшы және қатардағы құрам адамдары үшiн (милициядан басқа) - 1949 жылғы 25 маусымнан, ал милицияның адам құрамы үшiн - 1970 жылғы 1 қаңтардан: </w:t>
      </w:r>
      <w:r>
        <w:br/>
      </w:r>
      <w:r>
        <w:rPr>
          <w:rFonts w:ascii="Times New Roman"/>
          <w:b w:val="false"/>
          <w:i w:val="false"/>
          <w:color w:val="000000"/>
          <w:sz w:val="28"/>
        </w:rPr>
        <w:t xml:space="preserve">
      Коми Республикасында - Поляр шеңберiнен солтүстiкке қарай жерлерде: әскери қызметшiлер, iшкi iстер органдарының басшы және қатардағы құрамдағы адамдары үшiн (милиция басқа) - 1949 жылғы 25 маусымнан, ал милицияның адам құрамы үшiн - 1970 жылғы 1 қаңтардан; </w:t>
      </w:r>
      <w:r>
        <w:br/>
      </w:r>
      <w:r>
        <w:rPr>
          <w:rFonts w:ascii="Times New Roman"/>
          <w:b w:val="false"/>
          <w:i w:val="false"/>
          <w:color w:val="000000"/>
          <w:sz w:val="28"/>
        </w:rPr>
        <w:t xml:space="preserve">
      Тюмень облысында - Поляр шеңберiнен солтүстiкке қарай Ямал-Ненецк автономиялы округiнiң жерлерiнде, халық депутаттары Салехард Кеңесiнiң әкiмшiлiк бағынысындағы аумақ пен Салехард қаласында: әскери қызметшiлер, iшкi iстер органдарының басшы және қатардағы құрамдағы адамдары үшiн (милициядан басқа) - 1949 жылғы 25 маусымнан, ал милицияның адам құрамы үшiн - 1970 жылғы 1 қаңтардан; </w:t>
      </w:r>
      <w:r>
        <w:br/>
      </w:r>
      <w:r>
        <w:rPr>
          <w:rFonts w:ascii="Times New Roman"/>
          <w:b w:val="false"/>
          <w:i w:val="false"/>
          <w:color w:val="000000"/>
          <w:sz w:val="28"/>
        </w:rPr>
        <w:t xml:space="preserve">
      Краснояр өлкесiнде - Таймыр (Долгано-Ненецк) автономиялы округiнде, Поляр шеңберiнен солтүстiкке қарай Эвенк автономиялы округi және Турухан ауданының жерлерiнде: әскери қызметшiлер, iшкi iстер органдарының басшы және қатардағы құрамы адамдары үшiн (милициясы) - 1949 жылғы 25 маусымнан, ал милицияның жеке құрамы үшiн - 1970 жылғы 1 қаңтардан; </w:t>
      </w:r>
      <w:r>
        <w:br/>
      </w:r>
      <w:r>
        <w:rPr>
          <w:rFonts w:ascii="Times New Roman"/>
          <w:b w:val="false"/>
          <w:i w:val="false"/>
          <w:color w:val="000000"/>
          <w:sz w:val="28"/>
        </w:rPr>
        <w:t xml:space="preserve">
      Якутия Республикасында - Поляр шеңберiнен солтүстiкке қарай жерлерде: әскери қызметшiлер, iшкi iстер органдарының басшы және қатардағы құрамдағы адамдары үшiн (милициядан басқа) - 1949 жылғы 25 маусымнан, ал милицияның адам құрамы үшiн - 1970 жылғы 1 қаңтардан; </w:t>
      </w:r>
      <w:r>
        <w:br/>
      </w:r>
      <w:r>
        <w:rPr>
          <w:rFonts w:ascii="Times New Roman"/>
          <w:b w:val="false"/>
          <w:i w:val="false"/>
          <w:color w:val="000000"/>
          <w:sz w:val="28"/>
        </w:rPr>
        <w:t xml:space="preserve">
      Магадан облысында - Чукот автономиялық округiнде және бұған дейiн Камчатка облысының Красноярск автономиялы округiнiң құрамына кiрген Солтүстiк-Эвенк ауданының аумақтарында - 1945 жылғы 14 қыркүйектен, Магадан облысының қалған аумақтарында: әскери қызметшiлер үшiн - 1949 жылғы 25 маусымнан, ал iшкi iстер органдарының басшы және қатардағы құрамдағы адамдары үшiн - 1953 жылғы 17 желтоқсаннан; </w:t>
      </w:r>
      <w:r>
        <w:br/>
      </w:r>
      <w:r>
        <w:rPr>
          <w:rFonts w:ascii="Times New Roman"/>
          <w:b w:val="false"/>
          <w:i w:val="false"/>
          <w:color w:val="000000"/>
          <w:sz w:val="28"/>
        </w:rPr>
        <w:t xml:space="preserve">
      Камчатка облысында - 1945 жылғы 14 қыркүйектен; </w:t>
      </w:r>
      <w:r>
        <w:br/>
      </w:r>
      <w:r>
        <w:rPr>
          <w:rFonts w:ascii="Times New Roman"/>
          <w:b w:val="false"/>
          <w:i w:val="false"/>
          <w:color w:val="000000"/>
          <w:sz w:val="28"/>
        </w:rPr>
        <w:t xml:space="preserve">
      Хабаров өлкесiнде - Охот, Аян-Майск және Тугур-Чумикан аудандарында: әскери қызметшiлер, iшкi iстер органдарының басшы және қатардағы құрамдағы адамдары үшiн (милициядан басқа) - 1949 жылғы 25 маусымнан; ал милицияның адам құрамы үшiн - 1970 жылғы 1 қаңтардан. </w:t>
      </w:r>
      <w:r>
        <w:br/>
      </w:r>
      <w:r>
        <w:rPr>
          <w:rFonts w:ascii="Times New Roman"/>
          <w:b w:val="false"/>
          <w:i w:val="false"/>
          <w:color w:val="000000"/>
          <w:sz w:val="28"/>
        </w:rPr>
        <w:t>
 </w:t>
      </w:r>
      <w:r>
        <w:br/>
      </w:r>
      <w:r>
        <w:rPr>
          <w:rFonts w:ascii="Times New Roman"/>
          <w:b w:val="false"/>
          <w:i w:val="false"/>
          <w:color w:val="000000"/>
          <w:sz w:val="28"/>
        </w:rPr>
        <w:t xml:space="preserve">
             2. Жеңiлдiк жағдайларда қызметiнiң бiр айы </w:t>
      </w:r>
      <w:r>
        <w:br/>
      </w:r>
      <w:r>
        <w:rPr>
          <w:rFonts w:ascii="Times New Roman"/>
          <w:b w:val="false"/>
          <w:i w:val="false"/>
          <w:color w:val="000000"/>
          <w:sz w:val="28"/>
        </w:rPr>
        <w:t xml:space="preserve">
                қызмет еткен жылдарына бiр жарым айға </w:t>
      </w:r>
      <w:r>
        <w:br/>
      </w:r>
      <w:r>
        <w:rPr>
          <w:rFonts w:ascii="Times New Roman"/>
          <w:b w:val="false"/>
          <w:i w:val="false"/>
          <w:color w:val="000000"/>
          <w:sz w:val="28"/>
        </w:rPr>
        <w:t xml:space="preserve">
                есептелетiн шалғай жерлер </w:t>
      </w:r>
      <w:r>
        <w:br/>
      </w:r>
      <w:r>
        <w:rPr>
          <w:rFonts w:ascii="Times New Roman"/>
          <w:b w:val="false"/>
          <w:i w:val="false"/>
          <w:color w:val="000000"/>
          <w:sz w:val="28"/>
        </w:rPr>
        <w:t xml:space="preserve">
      Мурманск облысында: әскери қызметшiлер, iшкi iстер органдарының басшы және қатардағы құрамдағы адамдар үшiн (милициядан басқа) - 1949 жылғы 25 маусымнан, ал Мурманск қаласында - 1951 жылғы 30 сәуiрден, милицияның адам құрамы үшiн - 1970 жылғы 1 қаңтардан, </w:t>
      </w:r>
      <w:r>
        <w:br/>
      </w:r>
      <w:r>
        <w:rPr>
          <w:rFonts w:ascii="Times New Roman"/>
          <w:b w:val="false"/>
          <w:i w:val="false"/>
          <w:color w:val="000000"/>
          <w:sz w:val="28"/>
        </w:rPr>
        <w:t xml:space="preserve">
      Карелия Республикасында - Беломор, Калевала, Кемск, Костомуш , Лоух, Медвежьегорс, Муеаерск, Сегеж, Суояр аудандарында және Костомуш қаласында -1988 жылғы 1 қаңтардан; </w:t>
      </w:r>
      <w:r>
        <w:br/>
      </w:r>
      <w:r>
        <w:rPr>
          <w:rFonts w:ascii="Times New Roman"/>
          <w:b w:val="false"/>
          <w:i w:val="false"/>
          <w:color w:val="000000"/>
          <w:sz w:val="28"/>
        </w:rPr>
        <w:t xml:space="preserve">
      Костомуш ауданы Калевала ауданының құрамынан бөлiнген. </w:t>
      </w:r>
      <w:r>
        <w:br/>
      </w:r>
      <w:r>
        <w:rPr>
          <w:rFonts w:ascii="Times New Roman"/>
          <w:b w:val="false"/>
          <w:i w:val="false"/>
          <w:color w:val="000000"/>
          <w:sz w:val="28"/>
        </w:rPr>
        <w:t xml:space="preserve">
      Архангельск облысында - Виноградовск, Лешуконск, Мегенск, Новодвинск , Пинежск, Онежск, Плесецк, Приморск, Соловецкий және Холмогор аудандарында, халық депутаттары Северодвинск қалалық Кеңесiнiң әкiмшiлiк бағынысындағы аумақ пен Архангельск, Новодвинск және Онега, Северодвинск қалаларында, Поляр шеңберiнiң оңтүстiгiне қарай Ненецк автономиялық округi жерлерiнде - 1988 жылғы 1 қаңтардан; Вернетоемский және Ленский аудандарында - 1992 жылғы 1 шiлдеден бастап; </w:t>
      </w:r>
      <w:r>
        <w:br/>
      </w:r>
      <w:r>
        <w:rPr>
          <w:rFonts w:ascii="Times New Roman"/>
          <w:b w:val="false"/>
          <w:i w:val="false"/>
          <w:color w:val="000000"/>
          <w:sz w:val="28"/>
        </w:rPr>
        <w:t xml:space="preserve">
      Новодвинск және Соловецкий аудандары Приморск ауданының құрамынан бөлiнген. </w:t>
      </w:r>
      <w:r>
        <w:br/>
      </w:r>
      <w:r>
        <w:rPr>
          <w:rFonts w:ascii="Times New Roman"/>
          <w:b w:val="false"/>
          <w:i w:val="false"/>
          <w:color w:val="000000"/>
          <w:sz w:val="28"/>
        </w:rPr>
        <w:t xml:space="preserve">
      Қалмақ Республикасында - Октябрь ауданында - 1988 жылғы 1 қаңтардан бастап; </w:t>
      </w:r>
      <w:r>
        <w:br/>
      </w:r>
      <w:r>
        <w:rPr>
          <w:rFonts w:ascii="Times New Roman"/>
          <w:b w:val="false"/>
          <w:i w:val="false"/>
          <w:color w:val="000000"/>
          <w:sz w:val="28"/>
        </w:rPr>
        <w:t xml:space="preserve">
      Коми Республикасында (осы тiзбенiң 1-шi бөлiмiнде көрсетiлген жерлерден басқа) - 1988 жылғы 1 қаңтардан бастап; </w:t>
      </w:r>
      <w:r>
        <w:br/>
      </w:r>
      <w:r>
        <w:rPr>
          <w:rFonts w:ascii="Times New Roman"/>
          <w:b w:val="false"/>
          <w:i w:val="false"/>
          <w:color w:val="000000"/>
          <w:sz w:val="28"/>
        </w:rPr>
        <w:t xml:space="preserve">
      Тюмень облысында - осы тiзбенiң 1-бөлiмiнде көрсетiлген жерлерден басқа Ямал-Ненецк автономиялық округiнде: әскери қызметшiлер үшiн - 1969 жылғы 7 тамыздан, ал iшкi iстер органдарының басшы және қатардағы құрамдағы адамдары үшiн - 1970 жылғы 1 қаңтардан, Ханты-Мансийск автономиялық округiнде - 1988 жылғы 1 қаңтардан бастап; </w:t>
      </w:r>
      <w:r>
        <w:br/>
      </w:r>
      <w:r>
        <w:rPr>
          <w:rFonts w:ascii="Times New Roman"/>
          <w:b w:val="false"/>
          <w:i w:val="false"/>
          <w:color w:val="000000"/>
          <w:sz w:val="28"/>
        </w:rPr>
        <w:t xml:space="preserve">
      Алтай өлкесiнде - Таулы-Алтай автономиялық облысының Оңгудай, Улаганск, Усть-Канск, Усть-Коксинск және Шебалинскi аудандарында - 1988 жылғы 1 қаңтардан; </w:t>
      </w:r>
      <w:r>
        <w:br/>
      </w:r>
      <w:r>
        <w:rPr>
          <w:rFonts w:ascii="Times New Roman"/>
          <w:b w:val="false"/>
          <w:i w:val="false"/>
          <w:color w:val="000000"/>
          <w:sz w:val="28"/>
        </w:rPr>
        <w:t xml:space="preserve">
      Томск облысында - Александровский, Бакчарский, Верхнекетский, Каргосокский, Колпашевский, Кривошеинский, Молчановский, Парабельский, Тегульдетский және Чайнский аудандарында, Колпашево және Стрежовой қалаларында, Томск ауданының Итатке поселкесiнде - 1988 жылғы 1 қаңтардан; </w:t>
      </w:r>
      <w:r>
        <w:br/>
      </w:r>
      <w:r>
        <w:rPr>
          <w:rFonts w:ascii="Times New Roman"/>
          <w:b w:val="false"/>
          <w:i w:val="false"/>
          <w:color w:val="000000"/>
          <w:sz w:val="28"/>
        </w:rPr>
        <w:t xml:space="preserve">
      Краснояр өлкесiнде - Поляр шеңберiнiң оңтүстiгiне Эвенк автономиялы округi мен Турухан ауданы жерлерiнде, Солтүстiк-Енисей ауданында: әскери қызметшiлер үшiн - 1969 жылғы 7 тамыздан бастап, ал iшкi iстер органдарының басшы және қатардағы құрамдағы адамдары үшiн - 1970 жылғы 1 қаңтардан бастап, Богучанский, Енисейский, Кежемский және Мотыгинский аудандарында, халық депутаттарының Лесосибирск қалалық Кеңесiнiң әкiмшiлiк бағынысындағы аумақ пен Енисей және Лесосибирск қалаларында - 1988 жылғы 1 қаңтардан бастап; </w:t>
      </w:r>
      <w:r>
        <w:br/>
      </w:r>
      <w:r>
        <w:rPr>
          <w:rFonts w:ascii="Times New Roman"/>
          <w:b w:val="false"/>
          <w:i w:val="false"/>
          <w:color w:val="000000"/>
          <w:sz w:val="28"/>
        </w:rPr>
        <w:t xml:space="preserve">
      Тува Республикасында - 1988 жылғы 1 қаңтардан бастап; </w:t>
      </w:r>
      <w:r>
        <w:br/>
      </w:r>
      <w:r>
        <w:rPr>
          <w:rFonts w:ascii="Times New Roman"/>
          <w:b w:val="false"/>
          <w:i w:val="false"/>
          <w:color w:val="000000"/>
          <w:sz w:val="28"/>
        </w:rPr>
        <w:t xml:space="preserve">
      Иркутск облысында - Катанг ауданында: әскери қызметшiлер үшiн - 1969 жылғы 7 тамыздан, ал iшкi iстер органдарының басшы және қатардағы құрамдағы адамдары үшiн - 1970 жылғы 1 қаңтардан, облыстың қалған аумағында: әскери қызметшiлер үшiн - 1985 жылғы 1 қаңтардан; ал iшкi iстер органдарының басшы және қатардағы құрамының адамдары үшiн - 1988 жылғы 1 қаңтардан бастап; </w:t>
      </w:r>
      <w:r>
        <w:br/>
      </w:r>
      <w:r>
        <w:rPr>
          <w:rFonts w:ascii="Times New Roman"/>
          <w:b w:val="false"/>
          <w:i w:val="false"/>
          <w:color w:val="000000"/>
          <w:sz w:val="28"/>
        </w:rPr>
        <w:t xml:space="preserve">
      Якутия Республикасында (осы тiзбенiң 1-шi бөлiмiнде көрсетiлген жерлерден басқа): әскери қызметшiлер үшiн - 1969 жылғы 7 тамыздан, ал iшкi iстер органдарының басшы және қатардағы құрамдағы адамдары үшiн - 1970 жылғы 1 қаңтардан бастап; </w:t>
      </w:r>
      <w:r>
        <w:br/>
      </w:r>
      <w:r>
        <w:rPr>
          <w:rFonts w:ascii="Times New Roman"/>
          <w:b w:val="false"/>
          <w:i w:val="false"/>
          <w:color w:val="000000"/>
          <w:sz w:val="28"/>
        </w:rPr>
        <w:t xml:space="preserve">
      Бурятия Республикасында, Чита және Амур облыстарында: әскери қызметшiлер үшiн - 1985 жылғы 1 қаңтардан, ал iшкi iстер органдарының басшы және қатардағы құрамдағы адамдары үшiн - 1988 жылғы 1 қаңтардан бастап; </w:t>
      </w:r>
      <w:r>
        <w:br/>
      </w:r>
      <w:r>
        <w:rPr>
          <w:rFonts w:ascii="Times New Roman"/>
          <w:b w:val="false"/>
          <w:i w:val="false"/>
          <w:color w:val="000000"/>
          <w:sz w:val="28"/>
        </w:rPr>
        <w:t xml:space="preserve">
      Приморск өлкесiнде - Самарги өзенiнен солтүстiкке қарай Тернейск ауданының аумағында: әскери қызметшiлер мен iшкi iстер органдарының басшы және қатардағы құрамының адамдары (милициядан басқа) үшiн - 1949 жылғы 25 маусымнан бастап, ал милицияның жеке құрамы үшiн - 1970 жылғы 1 қаңтардан бастап; өлкенiң қалған аумағында: әскери қызметшiлер үшiн - 1985 жылғы 1 қаңтардан бастап, ал iшкi iстер органдарының басшы және қатардағы құрамының адамдары үшiн - 1988 жылғы 1 қаңтардан бастап; </w:t>
      </w:r>
      <w:r>
        <w:br/>
      </w:r>
      <w:r>
        <w:rPr>
          <w:rFonts w:ascii="Times New Roman"/>
          <w:b w:val="false"/>
          <w:i w:val="false"/>
          <w:color w:val="000000"/>
          <w:sz w:val="28"/>
        </w:rPr>
        <w:t xml:space="preserve">
      Хабаровск өлкесiнде - Ванинск, Николаевск, Кеңес-Гаваны және Ульчск аудандарында, Амурдағы Николаевск және Кеңес-Гаваны қалаларында: әскери қызметшiлер мен iшкi iстер органдарының басшы және қатардағы құрамының адамдары (милициядан басқа) үшiн - 1949 жылғы 25 маусымнан бастап, ал милицияның жеке құрамы үшiн - 1970 жылғы 1 қаңтардан бастап, өлкенiң қалған аумағында: әскери қызметшiлер үшiн - 1985 жылғы 1 қаңтардан бастап, ал iшкi iстер органдарының басшы және қатардағы құрамының адамдары үшiн - 1988 жылғы 1 қаңтардан бастап; </w:t>
      </w:r>
      <w:r>
        <w:br/>
      </w:r>
      <w:r>
        <w:rPr>
          <w:rFonts w:ascii="Times New Roman"/>
          <w:b w:val="false"/>
          <w:i w:val="false"/>
          <w:color w:val="000000"/>
          <w:sz w:val="28"/>
        </w:rPr>
        <w:t xml:space="preserve">
      Сахалин облысында - Сахалин аралында - 1945 жылғы 14 қыркүйектен бастап, Монерон аралында - 1980 жылғы 1 қарашадан бастап.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мен Орта Азияның климат жағдайы ауыр </w:t>
      </w:r>
      <w:r>
        <w:br/>
      </w:r>
      <w:r>
        <w:rPr>
          <w:rFonts w:ascii="Times New Roman"/>
          <w:b w:val="false"/>
          <w:i w:val="false"/>
          <w:color w:val="000000"/>
          <w:sz w:val="28"/>
        </w:rPr>
        <w:t xml:space="preserve">
                жерлерiнде қызмет еткен жылдар мынадай </w:t>
      </w:r>
      <w:r>
        <w:br/>
      </w:r>
      <w:r>
        <w:rPr>
          <w:rFonts w:ascii="Times New Roman"/>
          <w:b w:val="false"/>
          <w:i w:val="false"/>
          <w:color w:val="000000"/>
          <w:sz w:val="28"/>
        </w:rPr>
        <w:t xml:space="preserve">
                жеңiлдiкпен - бiр ай қызметi бiр жарым айға </w:t>
      </w:r>
      <w:r>
        <w:br/>
      </w:r>
      <w:r>
        <w:rPr>
          <w:rFonts w:ascii="Times New Roman"/>
          <w:b w:val="false"/>
          <w:i w:val="false"/>
          <w:color w:val="000000"/>
          <w:sz w:val="28"/>
        </w:rPr>
        <w:t xml:space="preserve">
                есептеледi (бұрынғы КСРО-ның шешiмдерiмен </w:t>
      </w:r>
      <w:r>
        <w:br/>
      </w:r>
      <w:r>
        <w:rPr>
          <w:rFonts w:ascii="Times New Roman"/>
          <w:b w:val="false"/>
          <w:i w:val="false"/>
          <w:color w:val="000000"/>
          <w:sz w:val="28"/>
        </w:rPr>
        <w:t xml:space="preserve">
                қабылданған): </w:t>
      </w:r>
      <w:r>
        <w:br/>
      </w:r>
      <w:r>
        <w:rPr>
          <w:rFonts w:ascii="Times New Roman"/>
          <w:b w:val="false"/>
          <w:i w:val="false"/>
          <w:color w:val="000000"/>
          <w:sz w:val="28"/>
        </w:rPr>
        <w:t xml:space="preserve">
                             Қазақстан Республикасы / </w:t>
      </w:r>
      <w:r>
        <w:br/>
      </w:r>
      <w:r>
        <w:rPr>
          <w:rFonts w:ascii="Times New Roman"/>
          <w:b w:val="false"/>
          <w:i w:val="false"/>
          <w:color w:val="000000"/>
          <w:sz w:val="28"/>
        </w:rPr>
        <w:t xml:space="preserve">
                /Қазақстан Республикасы бойынша жеңiлдiктер </w:t>
      </w:r>
      <w:r>
        <w:br/>
      </w:r>
      <w:r>
        <w:rPr>
          <w:rFonts w:ascii="Times New Roman"/>
          <w:b w:val="false"/>
          <w:i w:val="false"/>
          <w:color w:val="000000"/>
          <w:sz w:val="28"/>
        </w:rPr>
        <w:t xml:space="preserve">
                облыстар бойынша жеңiлдiк алған аудандарды қайта </w:t>
      </w:r>
      <w:r>
        <w:br/>
      </w:r>
      <w:r>
        <w:rPr>
          <w:rFonts w:ascii="Times New Roman"/>
          <w:b w:val="false"/>
          <w:i w:val="false"/>
          <w:color w:val="000000"/>
          <w:sz w:val="28"/>
        </w:rPr>
        <w:t xml:space="preserve">
                қарағанша күшiнде болады. </w:t>
      </w:r>
      <w:r>
        <w:br/>
      </w:r>
      <w:r>
        <w:rPr>
          <w:rFonts w:ascii="Times New Roman"/>
          <w:b w:val="false"/>
          <w:i w:val="false"/>
          <w:color w:val="000000"/>
          <w:sz w:val="28"/>
        </w:rPr>
        <w:t xml:space="preserve">
      Ақтөбе облысында - Байғанин, Мұғаджар аудандарында - 1988 жылғы 1 қаңтардан; </w:t>
      </w:r>
      <w:r>
        <w:br/>
      </w:r>
      <w:r>
        <w:rPr>
          <w:rFonts w:ascii="Times New Roman"/>
          <w:b w:val="false"/>
          <w:i w:val="false"/>
          <w:color w:val="000000"/>
          <w:sz w:val="28"/>
        </w:rPr>
        <w:t xml:space="preserve">
      Алматы облысында - Жамбыл, Iле, Кеген, Нарынқол, Талғар, Ұйғыр және Еңбекшiқазақ аудандарында - 1985 жылғы 1 қаңтардан, ал қалған аумақта - 1988 жылдан бастап; </w:t>
      </w:r>
      <w:r>
        <w:br/>
      </w:r>
      <w:r>
        <w:rPr>
          <w:rFonts w:ascii="Times New Roman"/>
          <w:b w:val="false"/>
          <w:i w:val="false"/>
          <w:color w:val="000000"/>
          <w:sz w:val="28"/>
        </w:rPr>
        <w:t xml:space="preserve">
      Шығыс Қазақстан облысында - Зайсан, Қатонқарағай, Күршiм, Марқакөл және Тарбағатай аудандарында - 1985 жылғы 1 қаңтардан бастап; </w:t>
      </w:r>
      <w:r>
        <w:br/>
      </w:r>
      <w:r>
        <w:rPr>
          <w:rFonts w:ascii="Times New Roman"/>
          <w:b w:val="false"/>
          <w:i w:val="false"/>
          <w:color w:val="000000"/>
          <w:sz w:val="28"/>
        </w:rPr>
        <w:t xml:space="preserve">
      Атырау облысында - Махамбет ауданында - 1985 жылғы 1 қаңтардан, ал облыстың қалған аумағында - 1988 жылғы 1 қаңтардан бастап; </w:t>
      </w:r>
      <w:r>
        <w:br/>
      </w:r>
      <w:r>
        <w:rPr>
          <w:rFonts w:ascii="Times New Roman"/>
          <w:b w:val="false"/>
          <w:i w:val="false"/>
          <w:color w:val="000000"/>
          <w:sz w:val="28"/>
        </w:rPr>
        <w:t xml:space="preserve">
      Махамбет ауданының құрамына бұрынғы Балықшы ауданының аумағы кiрген. </w:t>
      </w:r>
      <w:r>
        <w:br/>
      </w:r>
      <w:r>
        <w:rPr>
          <w:rFonts w:ascii="Times New Roman"/>
          <w:b w:val="false"/>
          <w:i w:val="false"/>
          <w:color w:val="000000"/>
          <w:sz w:val="28"/>
        </w:rPr>
        <w:t xml:space="preserve">
      Жамбыл облысында - Қордай , Мойынқұм аудандарында және Жаңатас қаласында - 1985 жылғы 1 қаңтардан, ал Талас, Свердлов және Шу аудандарында - 1988 жылғы 1 қаңтардан бастап; </w:t>
      </w:r>
      <w:r>
        <w:br/>
      </w:r>
      <w:r>
        <w:rPr>
          <w:rFonts w:ascii="Times New Roman"/>
          <w:b w:val="false"/>
          <w:i w:val="false"/>
          <w:color w:val="000000"/>
          <w:sz w:val="28"/>
        </w:rPr>
        <w:t xml:space="preserve">
      Қордай ауданының құрамына бұрынғы Красногор ауданының аумағы кiрген. </w:t>
      </w:r>
      <w:r>
        <w:br/>
      </w:r>
      <w:r>
        <w:rPr>
          <w:rFonts w:ascii="Times New Roman"/>
          <w:b w:val="false"/>
          <w:i w:val="false"/>
          <w:color w:val="000000"/>
          <w:sz w:val="28"/>
        </w:rPr>
        <w:t xml:space="preserve">
      Жезқазған облысында - Ағадыр және Жездi аудандарында, Қаражал қаласында және халық депутаттары Жезқазған қалалық Кеңесiнiң Жайрем поселкесiнде - 1985 жылғы 1 қаңтардан; ал облыстың қалған аумағында - 1988 жылғы 1 қаңтардан бастап; Қарағанды облысында - Мичурин және Қарқаралы аудандарында 1985 жылғы 1 қаңтардан, ал Егiндiбұлақ және Нұра аудандарында - 1988 жылғы 1 қаңтардан бастап; </w:t>
      </w:r>
      <w:r>
        <w:br/>
      </w:r>
      <w:r>
        <w:rPr>
          <w:rFonts w:ascii="Times New Roman"/>
          <w:b w:val="false"/>
          <w:i w:val="false"/>
          <w:color w:val="000000"/>
          <w:sz w:val="28"/>
        </w:rPr>
        <w:t xml:space="preserve">
      Қарқаралы ауданының Қарағайлы поселкесi бұрын Талды ауданының құрамына кiрген. </w:t>
      </w:r>
      <w:r>
        <w:br/>
      </w:r>
      <w:r>
        <w:rPr>
          <w:rFonts w:ascii="Times New Roman"/>
          <w:b w:val="false"/>
          <w:i w:val="false"/>
          <w:color w:val="000000"/>
          <w:sz w:val="28"/>
        </w:rPr>
        <w:t xml:space="preserve">
      Қызылорда облысында - Шиелi ауданында - 1985 жылғы 1 қаңтардан; ал облыстың қалған аумағында - 1988 жылғы 1 қаңтардан бастап; </w:t>
      </w:r>
      <w:r>
        <w:br/>
      </w:r>
      <w:r>
        <w:rPr>
          <w:rFonts w:ascii="Times New Roman"/>
          <w:b w:val="false"/>
          <w:i w:val="false"/>
          <w:color w:val="000000"/>
          <w:sz w:val="28"/>
        </w:rPr>
        <w:t xml:space="preserve">
      Көкшетау облысында - Володар ауданында - 1985 жылғы 1 қаңтардан бастап; </w:t>
      </w:r>
      <w:r>
        <w:br/>
      </w:r>
      <w:r>
        <w:rPr>
          <w:rFonts w:ascii="Times New Roman"/>
          <w:b w:val="false"/>
          <w:i w:val="false"/>
          <w:color w:val="000000"/>
          <w:sz w:val="28"/>
        </w:rPr>
        <w:t xml:space="preserve">
      Маңғыстау облысында - Ерәлиев ауданында, Жаңа өзен, Форт-Шевченко және Ақтау (Шевченко) қалаларында - 1985 жылғы 1 қаңтардан, ал Бейнеу мен Маңғыстау аудандарында - 1988 жылғы 1 қаңтардан бастап; </w:t>
      </w:r>
      <w:r>
        <w:br/>
      </w:r>
      <w:r>
        <w:rPr>
          <w:rFonts w:ascii="Times New Roman"/>
          <w:b w:val="false"/>
          <w:i w:val="false"/>
          <w:color w:val="000000"/>
          <w:sz w:val="28"/>
        </w:rPr>
        <w:t xml:space="preserve">
      Ерәлиев ауданы, Жана Өзен, Форт-Шевченко және Шевченко қалалары бұған дейiн бұрынғы Маңғышлақ облысының құрамына, ал кейiннен - Гурьев облысының (қазiргi Атырау) құрамына кiрген. </w:t>
      </w:r>
      <w:r>
        <w:br/>
      </w:r>
      <w:r>
        <w:rPr>
          <w:rFonts w:ascii="Times New Roman"/>
          <w:b w:val="false"/>
          <w:i w:val="false"/>
          <w:color w:val="000000"/>
          <w:sz w:val="28"/>
        </w:rPr>
        <w:t xml:space="preserve">
      Павлодар облысында - Май ауданында - 1988 жылғы 1 қаңтардан бастап; </w:t>
      </w:r>
      <w:r>
        <w:br/>
      </w:r>
      <w:r>
        <w:rPr>
          <w:rFonts w:ascii="Times New Roman"/>
          <w:b w:val="false"/>
          <w:i w:val="false"/>
          <w:color w:val="000000"/>
          <w:sz w:val="28"/>
        </w:rPr>
        <w:t xml:space="preserve">
      Семей облысында - Ақсуат, Аягөз, Жарма, Мақаншы, Шұбартау аудандарында және Аягөз қаласында - 1985 жылғы 1 қаңтардан; ал Абай, Бесқарағай, Жаңа Семей (Семей қаласын қоспағанда) және Таскескен аудандарында - 1988 жылғы 1 қаңтардан бастап; </w:t>
      </w:r>
      <w:r>
        <w:br/>
      </w:r>
      <w:r>
        <w:rPr>
          <w:rFonts w:ascii="Times New Roman"/>
          <w:b w:val="false"/>
          <w:i w:val="false"/>
          <w:color w:val="000000"/>
          <w:sz w:val="28"/>
        </w:rPr>
        <w:t xml:space="preserve">
      Талдықорған облысында - Алакөл, Андреев, Бөрлiтөбе, Гвардия , Қапал, Киров, Сарқант, Талдықорған (Талдықорған қаласын қоспағанда), Панфилов аудандарында және Текелi қаласында - 1985 жылғы 1 қаңтардан бастап; </w:t>
      </w:r>
      <w:r>
        <w:br/>
      </w:r>
      <w:r>
        <w:rPr>
          <w:rFonts w:ascii="Times New Roman"/>
          <w:b w:val="false"/>
          <w:i w:val="false"/>
          <w:color w:val="000000"/>
          <w:sz w:val="28"/>
        </w:rPr>
        <w:t xml:space="preserve">
      Гвардия ауданының құрамына бұрынғы Кербұлақ ауданының аумағы кiрген. </w:t>
      </w:r>
      <w:r>
        <w:br/>
      </w:r>
      <w:r>
        <w:rPr>
          <w:rFonts w:ascii="Times New Roman"/>
          <w:b w:val="false"/>
          <w:i w:val="false"/>
          <w:color w:val="000000"/>
          <w:sz w:val="28"/>
        </w:rPr>
        <w:t xml:space="preserve">
      Торғай облысында - Державин және Жақсы аудандарында - 1985 жылғы 1 қаңтардан; ал Арқалық қаласында - 1988 жылғы 1 қаңтардан бастап; </w:t>
      </w:r>
      <w:r>
        <w:br/>
      </w:r>
      <w:r>
        <w:rPr>
          <w:rFonts w:ascii="Times New Roman"/>
          <w:b w:val="false"/>
          <w:i w:val="false"/>
          <w:color w:val="000000"/>
          <w:sz w:val="28"/>
        </w:rPr>
        <w:t xml:space="preserve">
      Державин және Жақсы аудандары сондай-ақ Целиноград облысының (қазiргi Ақмола) құрамына кiрген. </w:t>
      </w:r>
      <w:r>
        <w:br/>
      </w:r>
      <w:r>
        <w:rPr>
          <w:rFonts w:ascii="Times New Roman"/>
          <w:b w:val="false"/>
          <w:i w:val="false"/>
          <w:color w:val="000000"/>
          <w:sz w:val="28"/>
        </w:rPr>
        <w:t xml:space="preserve">
      Арқалық қаласы сондай-ақ Қостанай облысының құрамына кiрген. </w:t>
      </w:r>
      <w:r>
        <w:br/>
      </w:r>
      <w:r>
        <w:rPr>
          <w:rFonts w:ascii="Times New Roman"/>
          <w:b w:val="false"/>
          <w:i w:val="false"/>
          <w:color w:val="000000"/>
          <w:sz w:val="28"/>
        </w:rPr>
        <w:t xml:space="preserve">
      Ақмола облысында - Сiлетi және Вишнев аудандарында - 1985 жылғы 1 қаңтардан; ал Қорғалжың-1) және Целиноград аудандарында (Ақмола қаласын қоспағанда) - 1988 жылғы 1 қаңтардан бастап; </w:t>
      </w:r>
      <w:r>
        <w:br/>
      </w:r>
      <w:r>
        <w:rPr>
          <w:rFonts w:ascii="Times New Roman"/>
          <w:b w:val="false"/>
          <w:i w:val="false"/>
          <w:color w:val="000000"/>
          <w:sz w:val="28"/>
        </w:rPr>
        <w:t xml:space="preserve">
      1) Қорғалжың ауданының құрамына бұған дейiн Қарағанды облысындағы Теңiз ауданы аумағының бiр бөлiгi кiрген. </w:t>
      </w:r>
      <w:r>
        <w:br/>
      </w:r>
      <w:r>
        <w:rPr>
          <w:rFonts w:ascii="Times New Roman"/>
          <w:b w:val="false"/>
          <w:i w:val="false"/>
          <w:color w:val="000000"/>
          <w:sz w:val="28"/>
        </w:rPr>
        <w:t xml:space="preserve">
      Батыс Қазақстан облысында - Жанкелдi, Тайпақ және Орда аудандарында - 1988 жылғы 1 қаңтардан бастап; </w:t>
      </w:r>
      <w:r>
        <w:br/>
      </w:r>
      <w:r>
        <w:rPr>
          <w:rFonts w:ascii="Times New Roman"/>
          <w:b w:val="false"/>
          <w:i w:val="false"/>
          <w:color w:val="000000"/>
          <w:sz w:val="28"/>
        </w:rPr>
        <w:t xml:space="preserve">
      Оңтүстiк Қазақстан облысында - Созақ, Сарыағаш аудандарында және Түркiстан қаласында - 1985 жылғы 1 қаңтардан; ал Сарыағашта - 1988 жылғы 1 қаңтардан бастап; </w:t>
      </w:r>
      <w:r>
        <w:br/>
      </w:r>
      <w:r>
        <w:rPr>
          <w:rFonts w:ascii="Times New Roman"/>
          <w:b w:val="false"/>
          <w:i w:val="false"/>
          <w:color w:val="000000"/>
          <w:sz w:val="28"/>
        </w:rPr>
        <w:t xml:space="preserve">
      Халық депутаттары Ленинск қалалық Кеңесiнiң әкiмшiлiк бағынысындағы аумағы мен Ленинск қаласында - 1988 жылғы 1 қаңтардан бастап.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Қырғызстан Республикасы </w:t>
      </w:r>
      <w:r>
        <w:br/>
      </w:r>
      <w:r>
        <w:rPr>
          <w:rFonts w:ascii="Times New Roman"/>
          <w:b w:val="false"/>
          <w:i w:val="false"/>
          <w:color w:val="000000"/>
          <w:sz w:val="28"/>
        </w:rPr>
        <w:t xml:space="preserve">
      Ыстықкөл облысының Ақсу, Атбашы және Жетiөгiз аудандарында, Ош облысының Алай және Кеңес аудандарында - 1985 жылғы 1 қаңтардан; ал Ош облысының тоғыз тарау ауданында , Москва және Панфилов аудандарында - 1988 жылғы 1 қаңтардан бастап. </w:t>
      </w:r>
      <w:r>
        <w:br/>
      </w:r>
      <w:r>
        <w:rPr>
          <w:rFonts w:ascii="Times New Roman"/>
          <w:b w:val="false"/>
          <w:i w:val="false"/>
          <w:color w:val="000000"/>
          <w:sz w:val="28"/>
        </w:rPr>
        <w:t xml:space="preserve">
      Ыстықкөл облысының Атбашы ауданы және Ош облысының Тоғыз тарау ауданы бұған дейiн бұрынғы Нарын облысының құрамына кiрген. </w:t>
      </w:r>
      <w:r>
        <w:br/>
      </w:r>
      <w:r>
        <w:rPr>
          <w:rFonts w:ascii="Times New Roman"/>
          <w:b w:val="false"/>
          <w:i w:val="false"/>
          <w:color w:val="000000"/>
          <w:sz w:val="28"/>
        </w:rPr>
        <w:t xml:space="preserve">
      Куляб облысының Дангари, Ленинград, Москва және Пархар аудандары, сондай-ақ Қорғантөбе облысының Жиликул, Кободиен, Қумсанғыр, Пянджин, Шаартуз және Яван аудандары бұрынғы Хатлон облысының құрамына кiрген.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Тәжiкстан Республикасы </w:t>
      </w:r>
      <w:r>
        <w:br/>
      </w:r>
      <w:r>
        <w:rPr>
          <w:rFonts w:ascii="Times New Roman"/>
          <w:b w:val="false"/>
          <w:i w:val="false"/>
          <w:color w:val="000000"/>
          <w:sz w:val="28"/>
        </w:rPr>
        <w:t xml:space="preserve">
      Таулы Бадахшан облысында, Куляб облысының Дангарин, Ленинград, Москва және Пархар аудандарында . </w:t>
      </w:r>
      <w:r>
        <w:br/>
      </w:r>
      <w:r>
        <w:rPr>
          <w:rFonts w:ascii="Times New Roman"/>
          <w:b w:val="false"/>
          <w:i w:val="false"/>
          <w:color w:val="000000"/>
          <w:sz w:val="28"/>
        </w:rPr>
        <w:t xml:space="preserve">
      Ашхабад ауданы (бұрынғы Гуяр ауданының аумағын қосқанда), Бахарден, Көк-тепе, Каахкин, Серах және Теджен аудандары бұған дейiн бұрынғы Ашхабад облысының құрамына кiрген, Қазандық және Красноводск аудандары, қызыл-Арбат ауданы (бұрынғы Қара-қала ауданының аумағын қоса) және Қызыл-атрек ауданы) бұрынғы Ғасан-көлi ауданының аумағын қоса) бұған дейiн бұрынғы Красноводск облысының, ал бұрынғы Достлук ауданы Чарджоу облысының құрамына кiрген.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Түркiменстан Республикасы </w:t>
      </w:r>
      <w:r>
        <w:br/>
      </w:r>
      <w:r>
        <w:rPr>
          <w:rFonts w:ascii="Times New Roman"/>
          <w:b w:val="false"/>
          <w:i w:val="false"/>
          <w:color w:val="000000"/>
          <w:sz w:val="28"/>
        </w:rPr>
        <w:t xml:space="preserve">
      Мары облысында, Меркен және Шаршанғын аудандарында, Керч қаласында және Чарджоу облыстық халық депутаттары Чарджоу қалалық Кеңесiнiң Нефтезаводск поселкесiнде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Өзбекстан Республикасы </w:t>
      </w:r>
      <w:r>
        <w:br/>
      </w:r>
      <w:r>
        <w:rPr>
          <w:rFonts w:ascii="Times New Roman"/>
          <w:b w:val="false"/>
          <w:i w:val="false"/>
          <w:color w:val="000000"/>
          <w:sz w:val="28"/>
        </w:rPr>
        <w:t xml:space="preserve">
      Бұхар облысы Қаған ауданының Қарауылбазар қаласында, Қашқадария облысындағы Мүбәракта, Самарқан облысының Қаттақорған және Советабад аудандарында, Зарафшан және Үшқұдық қалаларында, Бұхар облысының халық депутаттары Зарафшан қалалық Кеңесiнiң Бесаспан поселкесiнде және халық депутаттары Үшқұдық қалалық Кеңесiнiң Көкпетас поселкесiнде , Ангор, Гагарин, Жарқорған, Термез және Шерабед аудандарында, Сурхандария облысының Термез қаласында - 1985 жылғы 1 қаңтардан, ал республиканың қалған аумағында (Ташкент қаласын қоспағанда) - 1988 жылғы 1 қаңтардан бастап. </w:t>
      </w:r>
      <w:r>
        <w:br/>
      </w:r>
      <w:r>
        <w:rPr>
          <w:rFonts w:ascii="Times New Roman"/>
          <w:b w:val="false"/>
          <w:i w:val="false"/>
          <w:color w:val="000000"/>
          <w:sz w:val="28"/>
        </w:rPr>
        <w:t xml:space="preserve">
      Зарафшан және Үшқұдық қалаларын бұған дейiн бұрынғы Науаи облысының құрамына, ал кейiннен Самарқанд облысының құрамына кiрген. </w:t>
      </w:r>
      <w:r>
        <w:br/>
      </w:r>
      <w:r>
        <w:rPr>
          <w:rFonts w:ascii="Times New Roman"/>
          <w:b w:val="false"/>
          <w:i w:val="false"/>
          <w:color w:val="000000"/>
          <w:sz w:val="28"/>
        </w:rPr>
        <w:t xml:space="preserve">
      Қазақстан Республикасының, Түркiменстан Республикасының және Әзiрбайжан Республикасының әкiмшiлiк бағыныстарындағы Арал теңiзiнiң, сондай-ақ Каспий теңiзiнiң аралдарында - 1988 жылғы 1 қаңтардан бастап. </w:t>
      </w:r>
      <w:r>
        <w:br/>
      </w:r>
      <w:r>
        <w:rPr>
          <w:rFonts w:ascii="Times New Roman"/>
          <w:b w:val="false"/>
          <w:i w:val="false"/>
          <w:color w:val="000000"/>
          <w:sz w:val="28"/>
        </w:rPr>
        <w:t xml:space="preserve">
      Ескерту: 1. Осы тiзбеде көрсетiлген тиiстi аудандардың </w:t>
      </w:r>
      <w:r>
        <w:br/>
      </w:r>
      <w:r>
        <w:rPr>
          <w:rFonts w:ascii="Times New Roman"/>
          <w:b w:val="false"/>
          <w:i w:val="false"/>
          <w:color w:val="000000"/>
          <w:sz w:val="28"/>
        </w:rPr>
        <w:t xml:space="preserve">
                  аумағындағы облыстық немесе республикалық </w:t>
      </w:r>
      <w:r>
        <w:br/>
      </w:r>
      <w:r>
        <w:rPr>
          <w:rFonts w:ascii="Times New Roman"/>
          <w:b w:val="false"/>
          <w:i w:val="false"/>
          <w:color w:val="000000"/>
          <w:sz w:val="28"/>
        </w:rPr>
        <w:t xml:space="preserve">
                  бағыныстағы қалаларда қызметiн өтеушi әскери </w:t>
      </w:r>
      <w:r>
        <w:br/>
      </w:r>
      <w:r>
        <w:rPr>
          <w:rFonts w:ascii="Times New Roman"/>
          <w:b w:val="false"/>
          <w:i w:val="false"/>
          <w:color w:val="000000"/>
          <w:sz w:val="28"/>
        </w:rPr>
        <w:t xml:space="preserve">
                  қызметшiлер, iшкi iстер органдарының басшы </w:t>
      </w:r>
      <w:r>
        <w:br/>
      </w:r>
      <w:r>
        <w:rPr>
          <w:rFonts w:ascii="Times New Roman"/>
          <w:b w:val="false"/>
          <w:i w:val="false"/>
          <w:color w:val="000000"/>
          <w:sz w:val="28"/>
        </w:rPr>
        <w:t xml:space="preserve">
                  және қатардағы құрамының адамдары зейнетақыға </w:t>
      </w:r>
      <w:r>
        <w:br/>
      </w:r>
      <w:r>
        <w:rPr>
          <w:rFonts w:ascii="Times New Roman"/>
          <w:b w:val="false"/>
          <w:i w:val="false"/>
          <w:color w:val="000000"/>
          <w:sz w:val="28"/>
        </w:rPr>
        <w:t xml:space="preserve">
                  қызмет еткен жылдарына жеңiлдiкпен есептеу хұқын </w:t>
      </w:r>
      <w:r>
        <w:br/>
      </w:r>
      <w:r>
        <w:rPr>
          <w:rFonts w:ascii="Times New Roman"/>
          <w:b w:val="false"/>
          <w:i w:val="false"/>
          <w:color w:val="000000"/>
          <w:sz w:val="28"/>
        </w:rPr>
        <w:t xml:space="preserve">
                  жалпы негiзде пайдаланады (тiзбеде көрсетiлген </w:t>
      </w:r>
      <w:r>
        <w:br/>
      </w:r>
      <w:r>
        <w:rPr>
          <w:rFonts w:ascii="Times New Roman"/>
          <w:b w:val="false"/>
          <w:i w:val="false"/>
          <w:color w:val="000000"/>
          <w:sz w:val="28"/>
        </w:rPr>
        <w:t xml:space="preserve">
                  жағдайлардан басқа). </w:t>
      </w:r>
      <w:r>
        <w:br/>
      </w:r>
      <w:r>
        <w:rPr>
          <w:rFonts w:ascii="Times New Roman"/>
          <w:b w:val="false"/>
          <w:i w:val="false"/>
          <w:color w:val="000000"/>
          <w:sz w:val="28"/>
        </w:rPr>
        <w:t xml:space="preserve">
               2. Тiзбеде көрсетiлген тиiстi аудандардың </w:t>
      </w:r>
      <w:r>
        <w:br/>
      </w:r>
      <w:r>
        <w:rPr>
          <w:rFonts w:ascii="Times New Roman"/>
          <w:b w:val="false"/>
          <w:i w:val="false"/>
          <w:color w:val="000000"/>
          <w:sz w:val="28"/>
        </w:rPr>
        <w:t xml:space="preserve">
                  аумақтарындағы қалаларда қызметiн өтеушi әскери </w:t>
      </w:r>
      <w:r>
        <w:br/>
      </w:r>
      <w:r>
        <w:rPr>
          <w:rFonts w:ascii="Times New Roman"/>
          <w:b w:val="false"/>
          <w:i w:val="false"/>
          <w:color w:val="000000"/>
          <w:sz w:val="28"/>
        </w:rPr>
        <w:t xml:space="preserve">
                  қызметшiлерi, iшкi iстер органдарының басшы және </w:t>
      </w:r>
      <w:r>
        <w:br/>
      </w:r>
      <w:r>
        <w:rPr>
          <w:rFonts w:ascii="Times New Roman"/>
          <w:b w:val="false"/>
          <w:i w:val="false"/>
          <w:color w:val="000000"/>
          <w:sz w:val="28"/>
        </w:rPr>
        <w:t xml:space="preserve">
                  қатардағы құрамның адамдары осы қалалар кейiннен </w:t>
      </w:r>
      <w:r>
        <w:br/>
      </w:r>
      <w:r>
        <w:rPr>
          <w:rFonts w:ascii="Times New Roman"/>
          <w:b w:val="false"/>
          <w:i w:val="false"/>
          <w:color w:val="000000"/>
          <w:sz w:val="28"/>
        </w:rPr>
        <w:t xml:space="preserve">
                  облыстық немесе республикалық бағыныстағы </w:t>
      </w:r>
      <w:r>
        <w:br/>
      </w:r>
      <w:r>
        <w:rPr>
          <w:rFonts w:ascii="Times New Roman"/>
          <w:b w:val="false"/>
          <w:i w:val="false"/>
          <w:color w:val="000000"/>
          <w:sz w:val="28"/>
        </w:rPr>
        <w:t xml:space="preserve">
                  қалаларға жатқызылғанда зейнетақыға қызмет еткен </w:t>
      </w:r>
      <w:r>
        <w:br/>
      </w:r>
      <w:r>
        <w:rPr>
          <w:rFonts w:ascii="Times New Roman"/>
          <w:b w:val="false"/>
          <w:i w:val="false"/>
          <w:color w:val="000000"/>
          <w:sz w:val="28"/>
        </w:rPr>
        <w:t xml:space="preserve">
                  жылдарын жеңiлдiкпен есептеу құқын жалпы негiзде </w:t>
      </w:r>
      <w:r>
        <w:br/>
      </w:r>
      <w:r>
        <w:rPr>
          <w:rFonts w:ascii="Times New Roman"/>
          <w:b w:val="false"/>
          <w:i w:val="false"/>
          <w:color w:val="000000"/>
          <w:sz w:val="28"/>
        </w:rPr>
        <w:t xml:space="preserve">
                  пайдаланады. </w:t>
      </w:r>
      <w:r>
        <w:br/>
      </w:r>
      <w:r>
        <w:rPr>
          <w:rFonts w:ascii="Times New Roman"/>
          <w:b w:val="false"/>
          <w:i w:val="false"/>
          <w:color w:val="000000"/>
          <w:sz w:val="28"/>
        </w:rPr>
        <w:t xml:space="preserve">
                                        N 2 қосымша </w:t>
      </w:r>
      <w:r>
        <w:br/>
      </w:r>
      <w:r>
        <w:rPr>
          <w:rFonts w:ascii="Times New Roman"/>
          <w:b w:val="false"/>
          <w:i w:val="false"/>
          <w:color w:val="000000"/>
          <w:sz w:val="28"/>
        </w:rPr>
        <w:t xml:space="preserve">
             Iшкi iстер органдары басшы және қатардағы </w:t>
      </w:r>
      <w:r>
        <w:br/>
      </w:r>
      <w:r>
        <w:rPr>
          <w:rFonts w:ascii="Times New Roman"/>
          <w:b w:val="false"/>
          <w:i w:val="false"/>
          <w:color w:val="000000"/>
          <w:sz w:val="28"/>
        </w:rPr>
        <w:t xml:space="preserve">
             құрамдағы адамдарының 1970 жылғы қаңтардың </w:t>
      </w:r>
      <w:r>
        <w:br/>
      </w:r>
      <w:r>
        <w:rPr>
          <w:rFonts w:ascii="Times New Roman"/>
          <w:b w:val="false"/>
          <w:i w:val="false"/>
          <w:color w:val="000000"/>
          <w:sz w:val="28"/>
        </w:rPr>
        <w:t xml:space="preserve">
             1-iне дейiнгi қызметiне жеңiлдiктi жағдайларда </w:t>
      </w:r>
      <w:r>
        <w:br/>
      </w:r>
      <w:r>
        <w:rPr>
          <w:rFonts w:ascii="Times New Roman"/>
          <w:b w:val="false"/>
          <w:i w:val="false"/>
          <w:color w:val="000000"/>
          <w:sz w:val="28"/>
        </w:rPr>
        <w:t xml:space="preserve">
             зейнетақы тағайындау үшiн қызмет еткен жылдарына </w:t>
      </w:r>
      <w:r>
        <w:br/>
      </w:r>
      <w:r>
        <w:rPr>
          <w:rFonts w:ascii="Times New Roman"/>
          <w:b w:val="false"/>
          <w:i w:val="false"/>
          <w:color w:val="000000"/>
          <w:sz w:val="28"/>
        </w:rPr>
        <w:t xml:space="preserve">
             есептелетiн жерлер мен мекемелердiң </w:t>
      </w:r>
      <w:r>
        <w:br/>
      </w:r>
      <w:r>
        <w:rPr>
          <w:rFonts w:ascii="Times New Roman"/>
          <w:b w:val="false"/>
          <w:i w:val="false"/>
          <w:color w:val="000000"/>
          <w:sz w:val="28"/>
        </w:rPr>
        <w:t xml:space="preserve">
                          Тiзбесi </w:t>
      </w:r>
      <w:r>
        <w:br/>
      </w:r>
      <w:r>
        <w:rPr>
          <w:rFonts w:ascii="Times New Roman"/>
          <w:b w:val="false"/>
          <w:i w:val="false"/>
          <w:color w:val="000000"/>
          <w:sz w:val="28"/>
        </w:rPr>
        <w:t xml:space="preserve">
      1. 1970-шi жылғы қаңтардың 1-iне дейiн жеңiлдiк жағдайларында қызмет өткерген жылдарына бiр ай қызметi екi айға есептелетiн жерлер мен мекемелер: </w:t>
      </w:r>
      <w:r>
        <w:br/>
      </w:r>
      <w:r>
        <w:rPr>
          <w:rFonts w:ascii="Times New Roman"/>
          <w:b w:val="false"/>
          <w:i w:val="false"/>
          <w:color w:val="000000"/>
          <w:sz w:val="28"/>
        </w:rPr>
        <w:t xml:space="preserve">
      Камчатка облысында, бұрын Камчатка облысы Коряк автономиялы округiнiң құрамына кiрген Магадан облысының Солтүстiк-Эвенк ауданы аумағында, Магадан облысының Чукотка автономиялы округiнде, Куриль аралдарында және Беринг теңiзi аралдарында - 1945-шi жылғы қыркүйектiң 14-iнен; </w:t>
      </w:r>
      <w:r>
        <w:br/>
      </w:r>
      <w:r>
        <w:rPr>
          <w:rFonts w:ascii="Times New Roman"/>
          <w:b w:val="false"/>
          <w:i w:val="false"/>
          <w:color w:val="000000"/>
          <w:sz w:val="28"/>
        </w:rPr>
        <w:t xml:space="preserve">
      Поляр шеңберi бойынша оңтүстiк шекарамен қоса алғанда Чукот түбегiнен Канин түбегiне дейiн Солтүстiк Мұзды мұхит жағалауында, Түмен облысындағы Ямал-Ненецк автономиялы округiнiң Салехард қаласында және Салехард халық депутаттары қалалық Кеңесiне әкiмшiлiк бағыныстағы аумақта, Хабаров өлкесiнiң Охот, Аян-Майск және Тугур-Чумиканск аудандарында және Моржовец аралында - 1949 жылғы маусымның 25-iнен (милициядан басқа); </w:t>
      </w:r>
      <w:r>
        <w:br/>
      </w:r>
      <w:r>
        <w:rPr>
          <w:rFonts w:ascii="Times New Roman"/>
          <w:b w:val="false"/>
          <w:i w:val="false"/>
          <w:color w:val="000000"/>
          <w:sz w:val="28"/>
        </w:rPr>
        <w:t xml:space="preserve">
      КСРО Iшкi iстер министрлiгiнiң Қиыр Шығыс құрылысы жүйесiнде - 1945 жылғы қазанның 29-ы кезеңiнен (Ванино қолтығында - 1947 жылғы ақпанның 17-сiнен) 1953 жылғы наурыздың 18-iне дейiн; ал КСРО Түстi металлургия министрлiгi жүйесiнде қызметтерiн жалғастырған Қиыр Шығыс құрылысының басшы және қатардағы құрамдағы адамдары үшiн - КСРО Iшкi iстер министрлiгi кадрларынан босағанға дейiн, бiрақ 1954 жылғы желтоқсанның 31-iне дейiннен ұзақ емес; </w:t>
      </w:r>
      <w:r>
        <w:br/>
      </w:r>
      <w:r>
        <w:rPr>
          <w:rFonts w:ascii="Times New Roman"/>
          <w:b w:val="false"/>
          <w:i w:val="false"/>
          <w:color w:val="000000"/>
          <w:sz w:val="28"/>
        </w:rPr>
        <w:t xml:space="preserve">
      Магадан облысында (бұрын Камчатка облысы Коряк автономиялы округiнiң құрамына кiрген Чукот автономиялы округiнiң Солтүстiк-Эвенк ауданы аумағынан басқа) - 1953 жылғы желтоқсанның 17-сiнен; </w:t>
      </w:r>
      <w:r>
        <w:br/>
      </w:r>
      <w:r>
        <w:rPr>
          <w:rFonts w:ascii="Times New Roman"/>
          <w:b w:val="false"/>
          <w:i w:val="false"/>
          <w:color w:val="000000"/>
          <w:sz w:val="28"/>
        </w:rPr>
        <w:t xml:space="preserve">
      1945 жылғы желтоқсанның 30-ы кезеңiнен Печорск көмiр бассейнiнде және Ухтинск комбинатында 1945 жылғы желтоқсанның 30-ынан бастап Қиыр Солтүстiк ауданына жатқызылған және оған теңестiрiлген жерлер аумақтарында - 1970 жылғы қаңтардың 1-iне дейiнгi мерзiмге дейiн (көрсетiлген күннен кейiн тек Поляр шеңберiнен солтүстiкке қарай орналасқан аумақтарда); Қиыр Солтүстiк ауданына жатқызылмаған және оларға теңестiрiлген жерлерде, - жеңiлдiктер күшi тоқталған күнге дейiн, бiрақ 1959 жылғы шiлденiң 1-iне дейiннен ұзақ емес; </w:t>
      </w:r>
      <w:r>
        <w:br/>
      </w:r>
      <w:r>
        <w:rPr>
          <w:rFonts w:ascii="Times New Roman"/>
          <w:b w:val="false"/>
          <w:i w:val="false"/>
          <w:color w:val="000000"/>
          <w:sz w:val="28"/>
        </w:rPr>
        <w:t xml:space="preserve">
      Солтүстiк-Печорск темiр жол арнасы құрылысында және оны пайдалануда 1946 жылғы сәуiрден мына мерзiмдерге дейiн: Қиыр Солтүстiк ауданына жатқызылған және оған теңестiрiлген жерлер аумақтарында, - жеңiлдiктер күшi тоқтатылған күнге дейiн, бiрақ 1970 жылғы қаңтардың 1-iне дейiннен ұзақ емес (көрсетiлген күннен кейiн - Тек Поляр шеңберiнен солтүстiкке орналасқан аумақтарда); Қиыр Солтүстiк аудандарына жатқызылмаған және оған теңестiрiлген жерлер аумақтарында - жеңiлдiктер күшi тоқтатылған күнге дейiн, бiрақ 1959 жылғы шiлденiң 1-iне дейiннен ұзақ емес; </w:t>
      </w:r>
      <w:r>
        <w:br/>
      </w:r>
      <w:r>
        <w:rPr>
          <w:rFonts w:ascii="Times New Roman"/>
          <w:b w:val="false"/>
          <w:i w:val="false"/>
          <w:color w:val="000000"/>
          <w:sz w:val="28"/>
        </w:rPr>
        <w:t xml:space="preserve">
      Норильск комбинатында - 1946 жылғы маусымның 1-iнен; </w:t>
      </w:r>
      <w:r>
        <w:br/>
      </w:r>
      <w:r>
        <w:rPr>
          <w:rFonts w:ascii="Times New Roman"/>
          <w:b w:val="false"/>
          <w:i w:val="false"/>
          <w:color w:val="000000"/>
          <w:sz w:val="28"/>
        </w:rPr>
        <w:t xml:space="preserve">
      501-шi құрылыста және ГУЛДЖС темiр жол құрылысының Солтүстiк басқармасында - 1947 жылғы сәуiрдiң 22-iнен бастап 1953 жылғы наурыздың 18-iне дейiн; ал 501 құрылыста және ГУЛЖДС темiр жол құрылысының солтүстiк басқармасында жұмыстарын жалғастырған басшы және қатардағы құрамдағы адамдары үшiн - КСРО Iшкi iстер министрлiгi кадрларынан босаған күнге дейiн, бiрақ 1954 жылғы желтоқсанның 31-iне дейiннен ұзақ емес; </w:t>
      </w:r>
      <w:r>
        <w:br/>
      </w:r>
      <w:r>
        <w:rPr>
          <w:rFonts w:ascii="Times New Roman"/>
          <w:b w:val="false"/>
          <w:i w:val="false"/>
          <w:color w:val="000000"/>
          <w:sz w:val="28"/>
        </w:rPr>
        <w:t xml:space="preserve">
      503-шi құрылыста - 1948 жылғы сәуiрдiң 14-i кезеңiнен 1953 жылғы наурыздың 18-iне дейiн, ал 503-шi құрылыста жұмыстарын жалғастырған басшы және қатардағы құрамдағы адамдары үшiн - КСРО Iшкi iстер министрлiгi кадрларынан босаған күнге дейiн, бiрақ 1954 жылғы желтоқсанның 31-iне дейiннен ұзақ емес. </w:t>
      </w:r>
      <w:r>
        <w:br/>
      </w:r>
      <w:r>
        <w:rPr>
          <w:rFonts w:ascii="Times New Roman"/>
          <w:b w:val="false"/>
          <w:i w:val="false"/>
          <w:color w:val="000000"/>
          <w:sz w:val="28"/>
        </w:rPr>
        <w:t xml:space="preserve">
      Самарги өзенiнен солтүстiкке қарай Примор өлкесiнiң Терней ауданы, Ванинск, Николаевск, Кеңестiк Гавань және Ульча аудандарында, Хабаров өлкесiнiң Амурдағы-Николаев және Кеңестiк Гавань қалаларында, Мурманск облысында (аумақтық милициядан басқа) - 1949 жылғы маусымның 25-iнен; ал Мурманск қаласында 1951 жылғы сәуiрдiң 30-ынан. </w:t>
      </w:r>
      <w:r>
        <w:br/>
      </w:r>
      <w:r>
        <w:rPr>
          <w:rFonts w:ascii="Times New Roman"/>
          <w:b w:val="false"/>
          <w:i w:val="false"/>
          <w:color w:val="000000"/>
          <w:sz w:val="28"/>
        </w:rPr>
        <w:t xml:space="preserve">
                                        N 3 қосымша </w:t>
      </w:r>
      <w:r>
        <w:br/>
      </w:r>
      <w:r>
        <w:rPr>
          <w:rFonts w:ascii="Times New Roman"/>
          <w:b w:val="false"/>
          <w:i w:val="false"/>
          <w:color w:val="000000"/>
          <w:sz w:val="28"/>
        </w:rPr>
        <w:t xml:space="preserve">
             1976 жылғы қаңтардың 1-iне дейiн офицерлерге, </w:t>
      </w:r>
      <w:r>
        <w:br/>
      </w:r>
      <w:r>
        <w:rPr>
          <w:rFonts w:ascii="Times New Roman"/>
          <w:b w:val="false"/>
          <w:i w:val="false"/>
          <w:color w:val="000000"/>
          <w:sz w:val="28"/>
        </w:rPr>
        <w:t xml:space="preserve">
             прапорщиктерге, мичмандарға және мерзiмнен тыс </w:t>
      </w:r>
      <w:r>
        <w:br/>
      </w:r>
      <w:r>
        <w:rPr>
          <w:rFonts w:ascii="Times New Roman"/>
          <w:b w:val="false"/>
          <w:i w:val="false"/>
          <w:color w:val="000000"/>
          <w:sz w:val="28"/>
        </w:rPr>
        <w:t xml:space="preserve">
             қызметтегi әскери қызметшiлерге жеңiлдiк жағдайлармен </w:t>
      </w:r>
      <w:r>
        <w:br/>
      </w:r>
      <w:r>
        <w:rPr>
          <w:rFonts w:ascii="Times New Roman"/>
          <w:b w:val="false"/>
          <w:i w:val="false"/>
          <w:color w:val="000000"/>
          <w:sz w:val="28"/>
        </w:rPr>
        <w:t xml:space="preserve">
             зейнетақы тағайындау үшiн шекара қызметiнiң </w:t>
      </w:r>
      <w:r>
        <w:br/>
      </w:r>
      <w:r>
        <w:rPr>
          <w:rFonts w:ascii="Times New Roman"/>
          <w:b w:val="false"/>
          <w:i w:val="false"/>
          <w:color w:val="000000"/>
          <w:sz w:val="28"/>
        </w:rPr>
        <w:t xml:space="preserve">
             бiр айы бiр жарым айға есептелетiн жерлердiң </w:t>
      </w:r>
      <w:r>
        <w:br/>
      </w:r>
      <w:r>
        <w:rPr>
          <w:rFonts w:ascii="Times New Roman"/>
          <w:b w:val="false"/>
          <w:i w:val="false"/>
          <w:color w:val="000000"/>
          <w:sz w:val="28"/>
        </w:rPr>
        <w:t xml:space="preserve">
                          Тiзбесi </w:t>
      </w:r>
      <w:r>
        <w:br/>
      </w:r>
      <w:r>
        <w:rPr>
          <w:rFonts w:ascii="Times New Roman"/>
          <w:b w:val="false"/>
          <w:i w:val="false"/>
          <w:color w:val="000000"/>
          <w:sz w:val="28"/>
        </w:rPr>
        <w:t xml:space="preserve">
      Бұрынғы КСР Одағының Поляр шеңберiнiң солтүстiгiнде, Түркiстанда, Находка қаласы мен одан әрi Татар бұғазы және Охот теңiзi жағалауларымен солтүстiкке қарай Жапон теңiзi жағалауларында, Чукотск автономиялы округiнде, Камчатка және Сахалин облыстарында, сондай-ақ бұрынғы КСР Одағының Грузиядағы, Армениядағы, Әзiрбайжандағы, Тәжiкстандағы, Қырғызстандағы, Қазақстандағы, Бурятиядағы, Тувадағы, Таулы-Алтай автономиялы облысындағы және Чита облысындағы мемлекеттiк шекарасында теңiз деңгейiнен 1500 метр және одан да жоғары биiк таулы аудандарда орналасқан заставалар, комендатуралар және шекара әскерлерiнiң оларға теңестiрiлген бөлiмшелерi (шекара бекеттерi, техникалық байқау бекеттерi, бақылау радиостанциялары және бақылау-өткiзу пункттерi). </w:t>
      </w:r>
      <w:r>
        <w:br/>
      </w:r>
      <w:r>
        <w:rPr>
          <w:rFonts w:ascii="Times New Roman"/>
          <w:b w:val="false"/>
          <w:i w:val="false"/>
          <w:color w:val="000000"/>
          <w:sz w:val="28"/>
        </w:rPr>
        <w:t xml:space="preserve">
      Баренц, Жапон, Охот, Беринг теңiздерiнде және Тынық мұхитта қызмет атқарған шекара теңiз корабльдерi және катерлерi. </w:t>
      </w:r>
      <w:r>
        <w:br/>
      </w:r>
      <w:r>
        <w:rPr>
          <w:rFonts w:ascii="Times New Roman"/>
          <w:b w:val="false"/>
          <w:i w:val="false"/>
          <w:color w:val="000000"/>
          <w:sz w:val="28"/>
        </w:rPr>
        <w:t xml:space="preserve">
      Ескерту: Егер көрсетiлген жерлерде 1945 жылғы қыркүйектiң </w:t>
      </w:r>
      <w:r>
        <w:br/>
      </w:r>
      <w:r>
        <w:rPr>
          <w:rFonts w:ascii="Times New Roman"/>
          <w:b w:val="false"/>
          <w:i w:val="false"/>
          <w:color w:val="000000"/>
          <w:sz w:val="28"/>
        </w:rPr>
        <w:t xml:space="preserve">
               14-iнен кейiн қызмет есептеудiң мейлiнше жеңiлдiк </w:t>
      </w:r>
      <w:r>
        <w:br/>
      </w:r>
      <w:r>
        <w:rPr>
          <w:rFonts w:ascii="Times New Roman"/>
          <w:b w:val="false"/>
          <w:i w:val="false"/>
          <w:color w:val="000000"/>
          <w:sz w:val="28"/>
        </w:rPr>
        <w:t xml:space="preserve">
               жағдайлары белгiленсе, олардағы шекара қызметi </w:t>
      </w:r>
      <w:r>
        <w:br/>
      </w:r>
      <w:r>
        <w:rPr>
          <w:rFonts w:ascii="Times New Roman"/>
          <w:b w:val="false"/>
          <w:i w:val="false"/>
          <w:color w:val="000000"/>
          <w:sz w:val="28"/>
        </w:rPr>
        <w:t xml:space="preserve">
               тиiстi мерзiмдерден бастап осындай мейлiнше </w:t>
      </w:r>
      <w:r>
        <w:br/>
      </w:r>
      <w:r>
        <w:rPr>
          <w:rFonts w:ascii="Times New Roman"/>
          <w:b w:val="false"/>
          <w:i w:val="false"/>
          <w:color w:val="000000"/>
          <w:sz w:val="28"/>
        </w:rPr>
        <w:t xml:space="preserve">
               жеңiлдiк жағдайлармен есептеледi. </w:t>
      </w:r>
      <w:r>
        <w:br/>
      </w:r>
      <w:r>
        <w:rPr>
          <w:rFonts w:ascii="Times New Roman"/>
          <w:b w:val="false"/>
          <w:i w:val="false"/>
          <w:color w:val="000000"/>
          <w:sz w:val="28"/>
        </w:rPr>
        <w:t xml:space="preserve">
                                        N 4 қосымша </w:t>
      </w:r>
      <w:r>
        <w:br/>
      </w:r>
      <w:r>
        <w:rPr>
          <w:rFonts w:ascii="Times New Roman"/>
          <w:b w:val="false"/>
          <w:i w:val="false"/>
          <w:color w:val="000000"/>
          <w:sz w:val="28"/>
        </w:rPr>
        <w:t xml:space="preserve">
             Офицерлер құрамындағы адамдарға, прапорщиктерге, </w:t>
      </w:r>
      <w:r>
        <w:br/>
      </w:r>
      <w:r>
        <w:rPr>
          <w:rFonts w:ascii="Times New Roman"/>
          <w:b w:val="false"/>
          <w:i w:val="false"/>
          <w:color w:val="000000"/>
          <w:sz w:val="28"/>
        </w:rPr>
        <w:t xml:space="preserve">
             мичмандарға және мерзiмнен тыс қызметтiң әскери </w:t>
      </w:r>
      <w:r>
        <w:br/>
      </w:r>
      <w:r>
        <w:rPr>
          <w:rFonts w:ascii="Times New Roman"/>
          <w:b w:val="false"/>
          <w:i w:val="false"/>
          <w:color w:val="000000"/>
          <w:sz w:val="28"/>
        </w:rPr>
        <w:t xml:space="preserve">
             қызметшiлерiне, iшкi iстер органдарының басшы </w:t>
      </w:r>
      <w:r>
        <w:br/>
      </w:r>
      <w:r>
        <w:rPr>
          <w:rFonts w:ascii="Times New Roman"/>
          <w:b w:val="false"/>
          <w:i w:val="false"/>
          <w:color w:val="000000"/>
          <w:sz w:val="28"/>
        </w:rPr>
        <w:t xml:space="preserve">
             және қатардағы құрамының адамдарына зейнетақы </w:t>
      </w:r>
      <w:r>
        <w:br/>
      </w:r>
      <w:r>
        <w:rPr>
          <w:rFonts w:ascii="Times New Roman"/>
          <w:b w:val="false"/>
          <w:i w:val="false"/>
          <w:color w:val="000000"/>
          <w:sz w:val="28"/>
        </w:rPr>
        <w:t xml:space="preserve">
             мен жәрдемақы тағайындау және төлеу үшiн қызмет </w:t>
      </w:r>
      <w:r>
        <w:br/>
      </w:r>
      <w:r>
        <w:rPr>
          <w:rFonts w:ascii="Times New Roman"/>
          <w:b w:val="false"/>
          <w:i w:val="false"/>
          <w:color w:val="000000"/>
          <w:sz w:val="28"/>
        </w:rPr>
        <w:t xml:space="preserve">
             еткен жылдарын есептеудiң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1. Офицерлер құрамындағы адамдарға, прапорщиктерге, мичмандарға және мерзiмнен тыс әскери қызметшiлерге жеңiлдiк жағдайларында қызмет еткен жылдарының: </w:t>
      </w:r>
      <w:r>
        <w:br/>
      </w:r>
      <w:r>
        <w:rPr>
          <w:rFonts w:ascii="Times New Roman"/>
          <w:b w:val="false"/>
          <w:i w:val="false"/>
          <w:color w:val="000000"/>
          <w:sz w:val="28"/>
        </w:rPr>
        <w:t xml:space="preserve">
      бiр айы бiр жарым айға; </w:t>
      </w:r>
      <w:r>
        <w:br/>
      </w:r>
      <w:r>
        <w:rPr>
          <w:rFonts w:ascii="Times New Roman"/>
          <w:b w:val="false"/>
          <w:i w:val="false"/>
          <w:color w:val="000000"/>
          <w:sz w:val="28"/>
        </w:rPr>
        <w:t xml:space="preserve">
      Ұлттық қауiпсiздiк комитетiнiң тiкелей қосынды қызмет атқаратын жеделгер құрамына, сондай-ақ арнайы мақсаттағы бөлiмшелерде қызмет атқаратын барлаушы әйелдерге - Ұлттық қауiпсiздiк комитетiнiң Төрағасы белгiлеген шарттар мен мерзiмдердегi бөлiмшелер мен лауазымдар тiзбесi бойынша есептелсiн. </w:t>
      </w:r>
      <w:r>
        <w:br/>
      </w:r>
      <w:r>
        <w:rPr>
          <w:rFonts w:ascii="Times New Roman"/>
          <w:b w:val="false"/>
          <w:i w:val="false"/>
          <w:color w:val="000000"/>
          <w:sz w:val="28"/>
        </w:rPr>
        <w:t xml:space="preserve">
      2. Осы қаулының 3-шi тармағында көрсетiлген қызмет кезеңдерiнен басқа; офицерлер құрамындағы адамдарға, прапорщиктерге, мичмандарға және мерзiмнен тыс әскери қызметшiлерге зейнетақы тағайындау үшiн қызмет еткен жылдарына бiр айы екi айға сондай-ақ мына қызметi: </w:t>
      </w:r>
      <w:r>
        <w:br/>
      </w:r>
      <w:r>
        <w:rPr>
          <w:rFonts w:ascii="Times New Roman"/>
          <w:b w:val="false"/>
          <w:i w:val="false"/>
          <w:color w:val="000000"/>
          <w:sz w:val="28"/>
        </w:rPr>
        <w:t xml:space="preserve">
      атом суасты крейсерлерiнде, атом сүңгуiр қайықтарында, қосымша атом энергетикалық қондырғылармен жабдықталған дизельдi сүңгуiр қайықтарда және арнайы энергетикалық қондырғылары бар сүңгуiр қайықтарында (соның iшiнде екiншi экипаждардың және жасалынып жатқан атом суасты крейсерлерiнiң және атом сүңгуiр қайықтары экипаждарының құрамында). Бұл ретте қосымша атом энергетикалық қондырғылармен жабдықталған атом крейсерлерiндегi, атом сүңгуiр қайықтарындағы және дизельдi сүңгуiр қайықтарындағы қызмет экипажды оқу орталығында оқытудан бастап жеңiлдiк жағдайларында қызмет еткен жылдарына есептеледi, ал оқытылуға жатпаған әскери қызметшiлерге суасты крейсерiнiң (қайықтың) реактор жұмысының басталуынан есептеледi. Тұйық цикл бойынша жұмыс iстейтiн булы-газды турбиналық қондырғылар мен дизельдi сүңгуiр қайықтарындағы қызметi олардың сапта болған кезеңiнен жеңiлдiк жағдайда қызмет еткен жылдарына есептеледi, ал аталған энергетикалық қондырғылармен жасалып жатқан қайықтарда - зауытта жүру сынағынан бастап есептеледi. Атом суасты крейсерлерiне (екiншi экипаждарын және жасалып жатқан крейсерлер экипаждарын қосқанда) қызмет көрсеткен Мемлекеттiк қауiпсiздiк комитетiнiң айрықша бөлiмдерi офицерлерiнiң қызметi 1977 жылғы 24 наурыздан нақ осындай ретпен жеңiлдiктi жағдайларда есептеледi; </w:t>
      </w:r>
      <w:r>
        <w:br/>
      </w:r>
      <w:r>
        <w:rPr>
          <w:rFonts w:ascii="Times New Roman"/>
          <w:b w:val="false"/>
          <w:i w:val="false"/>
          <w:color w:val="000000"/>
          <w:sz w:val="28"/>
        </w:rPr>
        <w:t xml:space="preserve">
      ауыр атомдық суасты крейсерлерiнiң техникалық экипаждары құрамында, атом крейсерлiк және үлкен атомдық сүңгуiр қайықтарының және атомдық терең су қабатындағы стансалардың (салынып жатқандарын қосқанда) аталған корабльдер мен стансаларда нақты қызмет атқарған уақыты үшiн - 1981 жылғы 13 қарашадан басталған кезеңге есептеледi. Бұл ретте салынып жатқан ауыр атомдық суасты крейсерлерiне, крейсерлiк атом және үлкен атомдық сүңгуiр қайықтарына және атомдық терең су қабатындағы стансаларға қызмет ететiн техникалық экипаждар құрамындағы қызмет корабль (станса) реакторы жұмыс iстей бастауынан бұрын емес жеңiлдiк жағдайда қызмет еткен жылдарына есептеледi, ал 705-шi жобадағы атом сүңгуiр қайықтарының техникалық экипаждары құрамындағы қызмет - 1970 жылғы 14 қыркүйектен бұрын емес ретте есептеледi. </w:t>
      </w:r>
      <w:r>
        <w:br/>
      </w:r>
      <w:r>
        <w:rPr>
          <w:rFonts w:ascii="Times New Roman"/>
          <w:b w:val="false"/>
          <w:i w:val="false"/>
          <w:color w:val="000000"/>
          <w:sz w:val="28"/>
        </w:rPr>
        <w:t xml:space="preserve">
      3. Осы ереженiң 4-тармағында аталған қызмет кезеңдерiнен басқа, iшкi iстер органдарының басшы және қатардағы құрамының адамдарына зейнетақы тағайындау үшiн қызмет еткен жылдарына жеңiлдiк жағдайлар: </w:t>
      </w:r>
      <w:r>
        <w:br/>
      </w:r>
      <w:r>
        <w:rPr>
          <w:rFonts w:ascii="Times New Roman"/>
          <w:b w:val="false"/>
          <w:i w:val="false"/>
          <w:color w:val="000000"/>
          <w:sz w:val="28"/>
        </w:rPr>
        <w:t xml:space="preserve">
      қызметiнiң бiр айы бiр жарым айға: iшкi iстер органдарының барлаушы әйелдерiне - Iшкi iстер министрлiгi белгiлеген лауазымдар тiзбесi бойынша және шарттармен 1991 жылғы 1 қаңтардан бастап; 205/2/080 </w:t>
      </w:r>
      <w:r>
        <w:br/>
      </w:r>
      <w:r>
        <w:rPr>
          <w:rFonts w:ascii="Times New Roman"/>
          <w:b w:val="false"/>
          <w:i w:val="false"/>
          <w:color w:val="000000"/>
          <w:sz w:val="28"/>
        </w:rPr>
        <w:t xml:space="preserve">
      егер әскери қызметшi оқу орталығында оқығаннан кейiн реактор жұмысқа қосылмаған атом крейсерiне немесе атом сүңгуiр қайығына қызмет атқару үшiн жiберiлсе, осы корабльдердегi қызмет кезегi реактор жұмысы басталған күннен жеңiлдiк жағдайда қызмет еткен жылдарына есептеледi. </w:t>
      </w:r>
      <w:r>
        <w:br/>
      </w:r>
      <w:r>
        <w:rPr>
          <w:rFonts w:ascii="Times New Roman"/>
          <w:b w:val="false"/>
          <w:i w:val="false"/>
          <w:color w:val="000000"/>
          <w:sz w:val="28"/>
        </w:rPr>
        <w:t xml:space="preserve">
      қызметiнiң бiр айы 1,25 айға: </w:t>
      </w:r>
      <w:r>
        <w:br/>
      </w:r>
      <w:r>
        <w:rPr>
          <w:rFonts w:ascii="Times New Roman"/>
          <w:b w:val="false"/>
          <w:i w:val="false"/>
          <w:color w:val="000000"/>
          <w:sz w:val="28"/>
        </w:rPr>
        <w:t xml:space="preserve">
      iшкi iстер органдарының барлаушы әйелдерiне - Iшкi iстер министрлiгi белгiлеген лауазымдар тiзбесi бойынша және шарттармен 1965 жылғы 1 қыркүйектен 1990 жылғы 31 желтоқсанға дейiнгi кезеңде есептелiнедi.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