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69ed" w14:textId="3996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мемлекеттiк басқару академиясының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21 мамыр 1993 ж. N 426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"Қазақ мемлекеттiк
экономика университетiн Қазақ мемлекеттiк басқару академиясы
етiп қайта құру туралы" 1993 ж. 25 ақпандағы N 1120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U931120_ </w:t>
      </w:r>
      <w:r>
        <w:rPr>
          <w:rFonts w:ascii="Times New Roman"/>
          <w:b w:val="false"/>
          <w:i w:val="false"/>
          <w:color w:val="000000"/>
          <w:sz w:val="28"/>
        </w:rPr>
        <w:t>
Жарлығын орындау үшiн Қазақстан Республикасының Министрлер 
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 мемлекеттiк экономика университетi мұнан былай
Қазақ мемлекеттiк басқару академиясы (ҚазМБА) деп аталсын.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министрлiгi жоғары оқу 
орнының құрылымын, ҚазМБА-дағы мамандықтар мен маманданудың 
тiзбесiн айқындасын, республиканың жоғары оқу орындары үшiн 
экономикалық бағдардағы оқытушыларды даярлау мен бiлiктiлiгiн
арттыру факультетiн белгiленген тәртiппен ашатын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3-тармақ жаңа редакцияда - ҚРҮ-нiң 1996.01.11.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53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3-тармақтың күшi жойылған - ҚРҮ-нiң 1997.04.02.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465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Баспасөз және бұқаралық ақпарат
министрлiгi, Бiлiм министрлiгi Қазақ мемлекеттiк басқару 
академиясында меншiктi полиграфиялық база құру және оған 
экономикалық әдебиеттер шығару құқын беру мәселелерiн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Қаржы министрлiгi, Экономика 
министрлiгi осы мақсаттар үшiн 1993 жылы нысаналы түрде 400 млн.
сом қосымша қаражат бөлудi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Қаржы министрлiгi, Экономика
министрлiгi 1993-1998 жылдар iшiнде халықаралық байланыстарды
дамыту, ақпараттық-оқыту технологияларын, шетел әдебиеттерi мен
осы заманғы оқу-ғылыми жабдықтарын алу үшiн академияға жыл сайын
кемiнде 1 млн. АҚШ долларын бөлудi қарастыратын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Экономика министрлiгi, Қаржы
министрлiгi 1993-1995 жылдары жобалық-сметалық құжаттамаларды
әзiрлеуге және 8000 шаршы метр тұрғын үй қорын, 2,5 млн. кiтапқа
арналған кiтапхана корпусын және қонақ үй үлгiсiндегi 400 адамдық
бiр жатақхананың құрылысын салуға бюджеттiк қаражат бөлудi 
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Мемлекеттiк мүлiк жөнiндегi
мемлекеттiк комитетi Қазақстан Республикасы Ұлттық банкiнiң 
Алматы және Қарағанды есеп-кредит техникумдарын Қазақ мемлекеттiк
басқару академиясының қарауына белгiленген тәртiппен бiр ай 
мерзiмде беретiн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Қазақстан Республикасының Бiлiм министрлiгi республиканың
басқа аймақтарында Қазақ мемлекеттiк басқару академиясының
филиалдарын ашуды қарастырсын.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