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5db5" w14:textId="5495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Кеңесiнiң "Қазақстан Республикасының Ұлттық банкi басқармасы төрағасының республикада төлем және кредит тәртiбiн нығайту мәселесi бойынша есебi туралы" қаулысын iске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14 сәуiр 1993 ж. N 303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"Қазақстан 
Республикасының Ұлттық банкi басқармасы төрағасының республикада
төлем және кредит тәртiбiн нығайту мәселесi бойынша есебi туралы"
1993 жылғы 30 қаңтардағы қаулысын iске асыру мақсатында Қазақстан
Республикасының Министрлер Кабинетi қаулы етедi:
</w:t>
      </w:r>
      <w:r>
        <w:br/>
      </w:r>
      <w:r>
        <w:rPr>
          <w:rFonts w:ascii="Times New Roman"/>
          <w:b w:val="false"/>
          <w:i w:val="false"/>
          <w:color w:val="000000"/>
          <w:sz w:val="28"/>
        </w:rPr>
        <w:t>
          1. Панфилов көшесiндегi 94-98 үй Қазақстан Республикасы Ұлттық
банкiнiң иеленуi мен пайдалануына берiлсiн. Қазақстан Республикасының
Мемлекеттiк мүлiк жөнiндегi мемлекеттiк комитетi Қазақ 
акционерлiк-коммерциялық әлеуметтiк дамуды кредиттеу банкiнiң және
"Алтындәнбанк" акционерлiк-коммерциялық банкiнiң жарғы қорына 
мемлекеттiң үлесi ретiнде енгiзген алаңдар осы банкiлер өз үйлерiн
салып бiтiргенге дейiн қарамағында қала тұрады.
</w:t>
      </w:r>
      <w:r>
        <w:br/>
      </w:r>
      <w:r>
        <w:rPr>
          <w:rFonts w:ascii="Times New Roman"/>
          <w:b w:val="false"/>
          <w:i w:val="false"/>
          <w:color w:val="000000"/>
          <w:sz w:val="28"/>
        </w:rPr>
        <w:t>
          2. Қазақстан Республикасының Мемлекеттiк мүлiк жөнiндегi 
мемлекеттiк комитетi екi апта мерзiм iшiнде Қазақ акционерлiк 
"Тұранбанк" банкi мен Қазақ акционерлiк-коммерциялық агроөнеркәсiп
банкi отырған үйдi қосымшаға сәйкес Қазақстан Республикасы Ұлттық
банкiнiң балансына беретiн болсын.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мүлiк жөнiндегi мемлекеттiк
комитетi мемлекеттiң жарғы қорындағы жарнасының үлесiн азайту жөнiнде
Қазақстан Республикасының Министрлер Кабинетiмен құрылтай шартына
тиiстi өзгерiстер енгiзсiн. 
     Қазақстан Республикасының
         Премьер-министрi
                                               Қазақстан Республикасы
                                               Министрлер Кабинетiнiң
                                              1993 жылғы 14 сәуiрдегi
                                                  N 303 қаулысына
                                                       қосымша
             Қазақстан Республикасының Ұлттық банкiне
            1993 жылғы 10 сәуiрге дейiн берiлуге тиiстi
           СССР Мемлекеттiк банкi Қазақ республикалық         
              банкiсiнiң балансында тұрған үйлердiң
           (1987 жылғы 1 қаңтарға дейiнгi жағдай бойынша)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