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4a5e" w14:textId="d824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Кеңесiнiң материалдық-техникалық базасы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14 сәуiр 1993 ж. N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Жоғарғы Кеңесiнiң 
Қаржыландыру-шаруашылық iстерi басқармасының балансындағы Панфилов
көшесi, N 25 үйде орналасқан материалдық-техникалық база Қазақстан
Республикасы Президентi мен Министрлер Кабинетi Аппаратының Iс
басқармасы өндiрiстiк-пайдалану бiрлестiгiнiң балансына өткiзiлсiн.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Iшкi iстер министрлiгiнiң жанындағы
күзет Бас басқармасының үкiмет мекемелерi мен дипломатиялық 
өкiлдiктерiн күзететiн милиция полкы аталған базаның аумағында
барлық қызмет, қойма және басқа да үй-жайларымен бiрге 
орналастырылсын.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Парламент Үйiндегi қазiргi қызмет алаңы 1994 жылдың аяғынан 
дейiн Қазақстан Республикасының Президентi мен Министрлер Кабинетi
Аппаратында сақталынсын.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 жаңа редакцияда берiлген - ҚРМК-нiң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24.02.1994 ж. N 214 қаулысына сәйкес.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Президент пен Министрлер Кабинетi Аппаратының Шаруашылық
басқармасы биылғы жылдың 15 мамырына дейiн диеталық тамақтандыру
асханасы кешенiнен басқа, соның аумағында тұрған барлық
қызметтерiмен, құрылыстарымен, қоймаларымен және өндiрiстiк
үй-жайларымен қоса "Жалын" қонақ үй кешенiн Жоғарғы Кеңестiң
Қаржы-шаруашылық iстерi басқармасының балансына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 жөнiндегi
мемлекеттiк комитетi Қазақстан Республикасының Баспасөз және
бұқаралық ақпарат министрлiгiнiң жедел баспа мен бланк өнiмдерi
баспаханасын (К. Маркс, 15/1) бiр ай мерзiмде Қазақстан 
Республикасының Жоғарғы Кеңесi Қаржы-шаруашылық iстерi 
басқармасының балансына беретiн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Баспасөз және бұқаралық ақпарат
министрлiгi Қазақстан Республикасының Жоғарғы Кеңесi осы мақсатқа
бөлген қаражат есебiнен баспахананы техникалық одан әрi қайта 
жарақтауға практикалық көмек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мүлiк жөнiндегi
мемлекеттiк комитетi Қазақстан Компартиясының бұрынғы Iс
Басқармасының автогаражын Қазақстан Республикасының Жоғарғы
Кеңесi Қаржы-шаруашылық iс басқармасының балансына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аудару мәселесiн он күн мерзiмде шешетiн болсын.
     5. Алматы қаласының әкiмi Қазақстан Республикасы
Жоғарғы Кеңесiнiң құрылыс объектiлерi үшiн жер учаскесiн бөлу
мәселесiн екi ай мерзiмде қарайтын болсын.
     Қазақстан Республикасының
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