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4fa1" w14:textId="8e84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Жердi уақытша пайдалануға және жалға алуға құқық беретiн шарт нысаны мен жердi уақытша пайдалануға және жалға алуға құқық беретiн шарттарды тiркеу, беру (ауыстыру) мен сақтау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9 сәуiр N 288. Күшi жойылды - Қазақстан Республикасы Үкіметінің 1996.12.06. N 1495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Министрлер Кабинетi қаулы етедi:</w:t>
      </w:r>
    </w:p>
    <w:p>
      <w:pPr>
        <w:spacing w:after="0"/>
        <w:ind w:left="0"/>
        <w:jc w:val="both"/>
      </w:pPr>
      <w:r>
        <w:rPr>
          <w:rFonts w:ascii="Times New Roman"/>
          <w:b w:val="false"/>
          <w:i w:val="false"/>
          <w:color w:val="000000"/>
          <w:sz w:val="28"/>
        </w:rPr>
        <w:t>     Жердi уақытша пайдалануға және жалға алуға құқық беретiн</w:t>
      </w:r>
    </w:p>
    <w:p>
      <w:pPr>
        <w:spacing w:after="0"/>
        <w:ind w:left="0"/>
        <w:jc w:val="both"/>
      </w:pPr>
      <w:r>
        <w:rPr>
          <w:rFonts w:ascii="Times New Roman"/>
          <w:b w:val="false"/>
          <w:i w:val="false"/>
          <w:color w:val="000000"/>
          <w:sz w:val="28"/>
        </w:rPr>
        <w:t>Шарттарды тiркеу, беру (ауыстыру) мен сақтау Тәртiбi (қоса</w:t>
      </w:r>
    </w:p>
    <w:p>
      <w:pPr>
        <w:spacing w:after="0"/>
        <w:ind w:left="0"/>
        <w:jc w:val="both"/>
      </w:pPr>
      <w:r>
        <w:rPr>
          <w:rFonts w:ascii="Times New Roman"/>
          <w:b w:val="false"/>
          <w:i w:val="false"/>
          <w:color w:val="000000"/>
          <w:sz w:val="28"/>
        </w:rPr>
        <w:t>берiледi)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9 сәуiрдегi</w:t>
      </w:r>
    </w:p>
    <w:p>
      <w:pPr>
        <w:spacing w:after="0"/>
        <w:ind w:left="0"/>
        <w:jc w:val="both"/>
      </w:pPr>
      <w:r>
        <w:rPr>
          <w:rFonts w:ascii="Times New Roman"/>
          <w:b w:val="false"/>
          <w:i w:val="false"/>
          <w:color w:val="000000"/>
          <w:sz w:val="28"/>
        </w:rPr>
        <w:t>                                             N 288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Жердi уақытша пайдалануға және оны</w:t>
      </w:r>
    </w:p>
    <w:p>
      <w:pPr>
        <w:spacing w:after="0"/>
        <w:ind w:left="0"/>
        <w:jc w:val="both"/>
      </w:pPr>
      <w:r>
        <w:rPr>
          <w:rFonts w:ascii="Times New Roman"/>
          <w:b w:val="false"/>
          <w:i w:val="false"/>
          <w:color w:val="000000"/>
          <w:sz w:val="28"/>
        </w:rPr>
        <w:t>                  жалға алуға хұқық беретiн</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(жергiлiктi өкiлеттi немесе атқарушы орган;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оның орналасқан жерi)</w:t>
      </w:r>
    </w:p>
    <w:p>
      <w:pPr>
        <w:spacing w:after="0"/>
        <w:ind w:left="0"/>
        <w:jc w:val="both"/>
      </w:pPr>
      <w:r>
        <w:rPr>
          <w:rFonts w:ascii="Times New Roman"/>
          <w:b w:val="false"/>
          <w:i w:val="false"/>
          <w:color w:val="000000"/>
          <w:sz w:val="28"/>
        </w:rPr>
        <w:t>бiрiншi жақтан_____________________________________________________</w:t>
      </w:r>
    </w:p>
    <w:p>
      <w:pPr>
        <w:spacing w:after="0"/>
        <w:ind w:left="0"/>
        <w:jc w:val="both"/>
      </w:pPr>
      <w:r>
        <w:rPr>
          <w:rFonts w:ascii="Times New Roman"/>
          <w:b w:val="false"/>
          <w:i w:val="false"/>
          <w:color w:val="000000"/>
          <w:sz w:val="28"/>
        </w:rPr>
        <w:t>                 (фамилиясы, аты, әкесiнiң аты,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 арқылы</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және_______________________________________________________________</w:t>
      </w:r>
    </w:p>
    <w:p>
      <w:pPr>
        <w:spacing w:after="0"/>
        <w:ind w:left="0"/>
        <w:jc w:val="both"/>
      </w:pPr>
      <w:r>
        <w:rPr>
          <w:rFonts w:ascii="Times New Roman"/>
          <w:b w:val="false"/>
          <w:i w:val="false"/>
          <w:color w:val="000000"/>
          <w:sz w:val="28"/>
        </w:rPr>
        <w:t>      (уақытша жер пайдаланушы немесе жалгер; кәсiпорынның,</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мекеменiң, ұйымның атауы немесе азаматтың фамилиясы, аты,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әкесiнiң аты, оның орналасқан жерi немесе тұрғылықты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екiншi жақтан_______________________________________________________</w:t>
      </w:r>
    </w:p>
    <w:p>
      <w:pPr>
        <w:spacing w:after="0"/>
        <w:ind w:left="0"/>
        <w:jc w:val="both"/>
      </w:pPr>
      <w:r>
        <w:rPr>
          <w:rFonts w:ascii="Times New Roman"/>
          <w:b w:val="false"/>
          <w:i w:val="false"/>
          <w:color w:val="000000"/>
          <w:sz w:val="28"/>
        </w:rPr>
        <w:t>                   (уақытша жер пайдаланушы немесе жалгер өкiлiнiң</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фамилиясы, аты, әкесiнiң аты,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төмендегiлер туралы осы Шартты жасасты: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Шарт жасалған мәселе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_______________________________________________________________</w:t>
      </w:r>
    </w:p>
    <w:p>
      <w:pPr>
        <w:spacing w:after="0"/>
        <w:ind w:left="0"/>
        <w:jc w:val="both"/>
      </w:pPr>
      <w:r>
        <w:rPr>
          <w:rFonts w:ascii="Times New Roman"/>
          <w:b w:val="false"/>
          <w:i w:val="false"/>
          <w:color w:val="000000"/>
          <w:sz w:val="28"/>
        </w:rPr>
        <w:t>          (жергiлiктi өкiлеттi немесе атқарушы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  жылғы "   "     N   шешiм негiзiнде_____________________________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жер учаскесiн берген органның атауы)</w:t>
      </w:r>
    </w:p>
    <w:p>
      <w:pPr>
        <w:spacing w:after="0"/>
        <w:ind w:left="0"/>
        <w:jc w:val="both"/>
      </w:pPr>
      <w:r>
        <w:rPr>
          <w:rFonts w:ascii="Times New Roman"/>
          <w:b w:val="false"/>
          <w:i w:val="false"/>
          <w:color w:val="000000"/>
          <w:sz w:val="28"/>
        </w:rPr>
        <w:t>ал уақытша жер пайдаланушы немесе жалгер қоса берiлген жер жоспары</w:t>
      </w:r>
    </w:p>
    <w:p>
      <w:pPr>
        <w:spacing w:after="0"/>
        <w:ind w:left="0"/>
        <w:jc w:val="both"/>
      </w:pPr>
      <w:r>
        <w:rPr>
          <w:rFonts w:ascii="Times New Roman"/>
          <w:b w:val="false"/>
          <w:i w:val="false"/>
          <w:color w:val="000000"/>
          <w:sz w:val="28"/>
        </w:rPr>
        <w:t>мен жер түсiндiрмесiне сәйкес (N 1,2 қосымша)_________________________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(жер учаскесiн уақытша пайдалану немесе жалға алу</w:t>
      </w:r>
    </w:p>
    <w:p>
      <w:pPr>
        <w:spacing w:after="0"/>
        <w:ind w:left="0"/>
        <w:jc w:val="both"/>
      </w:pPr>
      <w:r>
        <w:rPr>
          <w:rFonts w:ascii="Times New Roman"/>
          <w:b w:val="false"/>
          <w:i w:val="false"/>
          <w:color w:val="000000"/>
          <w:sz w:val="28"/>
        </w:rPr>
        <w:t>                  түрi мен мақсатын көрсету үшiн)</w:t>
      </w:r>
    </w:p>
    <w:p>
      <w:pPr>
        <w:spacing w:after="0"/>
        <w:ind w:left="0"/>
        <w:jc w:val="both"/>
      </w:pPr>
      <w:r>
        <w:rPr>
          <w:rFonts w:ascii="Times New Roman"/>
          <w:b w:val="false"/>
          <w:i w:val="false"/>
          <w:color w:val="000000"/>
          <w:sz w:val="28"/>
        </w:rPr>
        <w:t>жалпы көлемi________________________гектар жер учаскесiн қабылдап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Осы Шарт___________________________жыл мерзiмге жасалды және 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(жергiлiктi өкiлеттi немесе атқарушы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тiркелген кезден бастап күшiне енедi.</w:t>
      </w:r>
    </w:p>
    <w:p>
      <w:pPr>
        <w:spacing w:after="0"/>
        <w:ind w:left="0"/>
        <w:jc w:val="both"/>
      </w:pPr>
      <w:r>
        <w:rPr>
          <w:rFonts w:ascii="Times New Roman"/>
          <w:b w:val="false"/>
          <w:i w:val="false"/>
          <w:color w:val="000000"/>
          <w:sz w:val="28"/>
        </w:rPr>
        <w:t>    Жер учаскесiн________________________________________________________</w:t>
      </w:r>
    </w:p>
    <w:p>
      <w:pPr>
        <w:spacing w:after="0"/>
        <w:ind w:left="0"/>
        <w:jc w:val="both"/>
      </w:pPr>
      <w:r>
        <w:rPr>
          <w:rFonts w:ascii="Times New Roman"/>
          <w:b w:val="false"/>
          <w:i w:val="false"/>
          <w:color w:val="000000"/>
          <w:sz w:val="28"/>
        </w:rPr>
        <w:t>                      (жергiлiктi өкiлеттi немесе атқарушы орган)</w:t>
      </w:r>
    </w:p>
    <w:p>
      <w:pPr>
        <w:spacing w:after="0"/>
        <w:ind w:left="0"/>
        <w:jc w:val="both"/>
      </w:pPr>
      <w:r>
        <w:rPr>
          <w:rFonts w:ascii="Times New Roman"/>
          <w:b w:val="false"/>
          <w:i w:val="false"/>
          <w:color w:val="000000"/>
          <w:sz w:val="28"/>
        </w:rPr>
        <w:t>қайтару уақыты</w:t>
      </w:r>
    </w:p>
    <w:p>
      <w:pPr>
        <w:spacing w:after="0"/>
        <w:ind w:left="0"/>
        <w:jc w:val="both"/>
      </w:pPr>
      <w:r>
        <w:rPr>
          <w:rFonts w:ascii="Times New Roman"/>
          <w:b w:val="false"/>
          <w:i w:val="false"/>
          <w:color w:val="000000"/>
          <w:sz w:val="28"/>
        </w:rPr>
        <w:t>Жер учаскесi_____________________________________________________________</w:t>
      </w:r>
    </w:p>
    <w:p>
      <w:pPr>
        <w:spacing w:after="0"/>
        <w:ind w:left="0"/>
        <w:jc w:val="both"/>
      </w:pPr>
      <w:r>
        <w:rPr>
          <w:rFonts w:ascii="Times New Roman"/>
          <w:b w:val="false"/>
          <w:i w:val="false"/>
          <w:color w:val="000000"/>
          <w:sz w:val="28"/>
        </w:rPr>
        <w:t>                       (жер учаскесiн берген органға)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 қайтарылған уақыт</w:t>
      </w:r>
    </w:p>
    <w:p>
      <w:pPr>
        <w:spacing w:after="0"/>
        <w:ind w:left="0"/>
        <w:jc w:val="both"/>
      </w:pPr>
      <w:r>
        <w:rPr>
          <w:rFonts w:ascii="Times New Roman"/>
          <w:b w:val="false"/>
          <w:i w:val="false"/>
          <w:color w:val="000000"/>
          <w:sz w:val="28"/>
        </w:rPr>
        <w:t>                        N 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Жерге төленетiн ақы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Уақытша пайдалануға немесе жалға берiлген жер учаскесi үшiн  жыл</w:t>
      </w:r>
    </w:p>
    <w:p>
      <w:pPr>
        <w:spacing w:after="0"/>
        <w:ind w:left="0"/>
        <w:jc w:val="both"/>
      </w:pPr>
      <w:r>
        <w:rPr>
          <w:rFonts w:ascii="Times New Roman"/>
          <w:b w:val="false"/>
          <w:i w:val="false"/>
          <w:color w:val="000000"/>
          <w:sz w:val="28"/>
        </w:rPr>
        <w:t>сайын төленетiн ақының жалпы сомасы______________________________________</w:t>
      </w:r>
    </w:p>
    <w:p>
      <w:pPr>
        <w:spacing w:after="0"/>
        <w:ind w:left="0"/>
        <w:jc w:val="both"/>
      </w:pPr>
      <w:r>
        <w:rPr>
          <w:rFonts w:ascii="Times New Roman"/>
          <w:b w:val="false"/>
          <w:i w:val="false"/>
          <w:color w:val="000000"/>
          <w:sz w:val="28"/>
        </w:rPr>
        <w:t>     2.2. Жер үшiн төленетiн ақының мөлшерi жер салығы нарқы мөлшерiнде</w:t>
      </w:r>
    </w:p>
    <w:p>
      <w:pPr>
        <w:spacing w:after="0"/>
        <w:ind w:left="0"/>
        <w:jc w:val="both"/>
      </w:pP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2.3. Жер үшiн төленетiн ақыны уақытша жер пайдаланушы немесе жалға</w:t>
      </w:r>
    </w:p>
    <w:p>
      <w:pPr>
        <w:spacing w:after="0"/>
        <w:ind w:left="0"/>
        <w:jc w:val="both"/>
      </w:pPr>
      <w:r>
        <w:rPr>
          <w:rFonts w:ascii="Times New Roman"/>
          <w:b w:val="false"/>
          <w:i w:val="false"/>
          <w:color w:val="000000"/>
          <w:sz w:val="28"/>
        </w:rPr>
        <w:t>алушы теңдей үлестермен__________________________________________________</w:t>
      </w:r>
    </w:p>
    <w:p>
      <w:pPr>
        <w:spacing w:after="0"/>
        <w:ind w:left="0"/>
        <w:jc w:val="both"/>
      </w:pPr>
      <w:r>
        <w:rPr>
          <w:rFonts w:ascii="Times New Roman"/>
          <w:b w:val="false"/>
          <w:i w:val="false"/>
          <w:color w:val="000000"/>
          <w:sz w:val="28"/>
        </w:rPr>
        <w:t>                                     (төлеу мерзiмi)</w:t>
      </w:r>
    </w:p>
    <w:p>
      <w:pPr>
        <w:spacing w:after="0"/>
        <w:ind w:left="0"/>
        <w:jc w:val="both"/>
      </w:pPr>
      <w:r>
        <w:rPr>
          <w:rFonts w:ascii="Times New Roman"/>
          <w:b w:val="false"/>
          <w:i w:val="false"/>
          <w:color w:val="000000"/>
          <w:sz w:val="28"/>
        </w:rPr>
        <w:t>_________________________________________________________________бюджетiне</w:t>
      </w:r>
    </w:p>
    <w:p>
      <w:pPr>
        <w:spacing w:after="0"/>
        <w:ind w:left="0"/>
        <w:jc w:val="both"/>
      </w:pPr>
      <w:r>
        <w:rPr>
          <w:rFonts w:ascii="Times New Roman"/>
          <w:b w:val="false"/>
          <w:i w:val="false"/>
          <w:color w:val="000000"/>
          <w:sz w:val="28"/>
        </w:rPr>
        <w:t>(қаланың, ауданның немесе ауылдық,</w:t>
      </w:r>
    </w:p>
    <w:p>
      <w:pPr>
        <w:spacing w:after="0"/>
        <w:ind w:left="0"/>
        <w:jc w:val="both"/>
      </w:pPr>
      <w:r>
        <w:rPr>
          <w:rFonts w:ascii="Times New Roman"/>
          <w:b w:val="false"/>
          <w:i w:val="false"/>
          <w:color w:val="000000"/>
          <w:sz w:val="28"/>
        </w:rPr>
        <w:t>селолық, поселкелiк Кеңестiң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осы Шарттың 2.1. тармағында көрсетiлген соманы______________________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_________________________банкiдегi N ___________________шотқа аудару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жолымен төлейдi.</w:t>
      </w:r>
    </w:p>
    <w:p>
      <w:pPr>
        <w:spacing w:after="0"/>
        <w:ind w:left="0"/>
        <w:jc w:val="both"/>
      </w:pPr>
      <w:r>
        <w:rPr>
          <w:rFonts w:ascii="Times New Roman"/>
          <w:b w:val="false"/>
          <w:i w:val="false"/>
          <w:color w:val="000000"/>
          <w:sz w:val="28"/>
        </w:rPr>
        <w:t xml:space="preserve">     Уақытша жер пайдаланушыға немесе жалгерге қолданылып жүрген </w:t>
      </w:r>
    </w:p>
    <w:p>
      <w:pPr>
        <w:spacing w:after="0"/>
        <w:ind w:left="0"/>
        <w:jc w:val="both"/>
      </w:pPr>
      <w:r>
        <w:rPr>
          <w:rFonts w:ascii="Times New Roman"/>
          <w:b w:val="false"/>
          <w:i w:val="false"/>
          <w:color w:val="000000"/>
          <w:sz w:val="28"/>
        </w:rPr>
        <w:t>заңдарға сәйкес берiлетiн басқа да жеңiлдiктер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(жеңiлдiктер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Уақытша жер пайдаланушының немесе жалгердiң</w:t>
      </w:r>
    </w:p>
    <w:p>
      <w:pPr>
        <w:spacing w:after="0"/>
        <w:ind w:left="0"/>
        <w:jc w:val="both"/>
      </w:pPr>
      <w:r>
        <w:rPr>
          <w:rFonts w:ascii="Times New Roman"/>
          <w:b w:val="false"/>
          <w:i w:val="false"/>
          <w:color w:val="000000"/>
          <w:sz w:val="28"/>
        </w:rPr>
        <w:t>                    құқықтары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Уақытша жер пайдаланушы немесе арендалаушының мынадай</w:t>
      </w:r>
    </w:p>
    <w:p>
      <w:pPr>
        <w:spacing w:after="0"/>
        <w:ind w:left="0"/>
        <w:jc w:val="both"/>
      </w:pPr>
      <w:r>
        <w:rPr>
          <w:rFonts w:ascii="Times New Roman"/>
          <w:b w:val="false"/>
          <w:i w:val="false"/>
          <w:color w:val="000000"/>
          <w:sz w:val="28"/>
        </w:rPr>
        <w:t>құқықтары бар:</w:t>
      </w:r>
    </w:p>
    <w:p>
      <w:pPr>
        <w:spacing w:after="0"/>
        <w:ind w:left="0"/>
        <w:jc w:val="both"/>
      </w:pPr>
      <w:r>
        <w:rPr>
          <w:rFonts w:ascii="Times New Roman"/>
          <w:b w:val="false"/>
          <w:i w:val="false"/>
          <w:color w:val="000000"/>
          <w:sz w:val="28"/>
        </w:rPr>
        <w:t>     жердi беру шарттарына сәйкес оны пайдалану;</w:t>
      </w:r>
    </w:p>
    <w:p>
      <w:pPr>
        <w:spacing w:after="0"/>
        <w:ind w:left="0"/>
        <w:jc w:val="both"/>
      </w:pPr>
      <w:r>
        <w:rPr>
          <w:rFonts w:ascii="Times New Roman"/>
          <w:b w:val="false"/>
          <w:i w:val="false"/>
          <w:color w:val="000000"/>
          <w:sz w:val="28"/>
        </w:rPr>
        <w:t>     егiстiктер мен ауыл шаруашылық дақылдары отырғызылған жердi және</w:t>
      </w:r>
    </w:p>
    <w:p>
      <w:pPr>
        <w:spacing w:after="0"/>
        <w:ind w:left="0"/>
        <w:jc w:val="both"/>
      </w:pPr>
      <w:r>
        <w:rPr>
          <w:rFonts w:ascii="Times New Roman"/>
          <w:b w:val="false"/>
          <w:i w:val="false"/>
          <w:color w:val="000000"/>
          <w:sz w:val="28"/>
        </w:rPr>
        <w:t>өндiрiлген ауыл шаруашылық өнiмiн меншiктену;</w:t>
      </w:r>
    </w:p>
    <w:p>
      <w:pPr>
        <w:spacing w:after="0"/>
        <w:ind w:left="0"/>
        <w:jc w:val="both"/>
      </w:pPr>
      <w:r>
        <w:rPr>
          <w:rFonts w:ascii="Times New Roman"/>
          <w:b w:val="false"/>
          <w:i w:val="false"/>
          <w:color w:val="000000"/>
          <w:sz w:val="28"/>
        </w:rPr>
        <w:t>     жер учаскесiндегi құмды, топырақты, қиыршық тасты басқа да кең</w:t>
      </w:r>
    </w:p>
    <w:p>
      <w:pPr>
        <w:spacing w:after="0"/>
        <w:ind w:left="0"/>
        <w:jc w:val="both"/>
      </w:pPr>
      <w:r>
        <w:rPr>
          <w:rFonts w:ascii="Times New Roman"/>
          <w:b w:val="false"/>
          <w:i w:val="false"/>
          <w:color w:val="000000"/>
          <w:sz w:val="28"/>
        </w:rPr>
        <w:t>таралған пайдалы қазбаларды, орман алқаптарын, су объектiлерiн</w:t>
      </w:r>
    </w:p>
    <w:p>
      <w:pPr>
        <w:spacing w:after="0"/>
        <w:ind w:left="0"/>
        <w:jc w:val="both"/>
      </w:pPr>
      <w:r>
        <w:rPr>
          <w:rFonts w:ascii="Times New Roman"/>
          <w:b w:val="false"/>
          <w:i w:val="false"/>
          <w:color w:val="000000"/>
          <w:sz w:val="28"/>
        </w:rPr>
        <w:t>белгiленген тәртiппен пайдалану, сондай-ақ жердiң өзге де пайдалы</w:t>
      </w:r>
    </w:p>
    <w:p>
      <w:pPr>
        <w:spacing w:after="0"/>
        <w:ind w:left="0"/>
        <w:jc w:val="both"/>
      </w:pPr>
      <w:r>
        <w:rPr>
          <w:rFonts w:ascii="Times New Roman"/>
          <w:b w:val="false"/>
          <w:i w:val="false"/>
          <w:color w:val="000000"/>
          <w:sz w:val="28"/>
        </w:rPr>
        <w:t>қасиеттерiн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ережелерiн сақтай отырып________________________________</w:t>
      </w:r>
    </w:p>
    <w:p>
      <w:pPr>
        <w:spacing w:after="0"/>
        <w:ind w:left="0"/>
        <w:jc w:val="both"/>
      </w:pPr>
      <w:r>
        <w:rPr>
          <w:rFonts w:ascii="Times New Roman"/>
          <w:b w:val="false"/>
          <w:i w:val="false"/>
          <w:color w:val="000000"/>
          <w:sz w:val="28"/>
        </w:rPr>
        <w:t>                                          (тұрмыстық, өндiрiстiк,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мәдени-тұрмыстық және өзге құрылыстар мен ғимараттар)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Шартты мерзiмiнен бұрын бұзуға уақытша жер пайдаланушы немесе жалгер кiнәлi болмаған жағдайда, қолдан шыққан пайданы қоса, зиянды, </w:t>
      </w:r>
      <w:r>
        <w:br/>
      </w:r>
      <w:r>
        <w:rPr>
          <w:rFonts w:ascii="Times New Roman"/>
          <w:b w:val="false"/>
          <w:i w:val="false"/>
          <w:color w:val="000000"/>
          <w:sz w:val="28"/>
        </w:rPr>
        <w:t>
 </w:t>
      </w:r>
      <w:r>
        <w:br/>
      </w:r>
      <w:r>
        <w:rPr>
          <w:rFonts w:ascii="Times New Roman"/>
          <w:b w:val="false"/>
          <w:i w:val="false"/>
          <w:color w:val="000000"/>
          <w:sz w:val="28"/>
        </w:rPr>
        <w:t xml:space="preserve">
                              N 00000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сондай-ақ заңды тараптар мен лауазымды адамдар жер және табиғат қорғау</w:t>
      </w:r>
    </w:p>
    <w:p>
      <w:pPr>
        <w:spacing w:after="0"/>
        <w:ind w:left="0"/>
        <w:jc w:val="both"/>
      </w:pPr>
      <w:r>
        <w:rPr>
          <w:rFonts w:ascii="Times New Roman"/>
          <w:b w:val="false"/>
          <w:i w:val="false"/>
          <w:color w:val="000000"/>
          <w:sz w:val="28"/>
        </w:rPr>
        <w:t>заңдарын бұзуы салдарынан    өзiне келтiрген зиянды өтеттiру;</w:t>
      </w:r>
    </w:p>
    <w:p>
      <w:pPr>
        <w:spacing w:after="0"/>
        <w:ind w:left="0"/>
        <w:jc w:val="both"/>
      </w:pPr>
      <w:r>
        <w:rPr>
          <w:rFonts w:ascii="Times New Roman"/>
          <w:b w:val="false"/>
          <w:i w:val="false"/>
          <w:color w:val="000000"/>
          <w:sz w:val="28"/>
        </w:rPr>
        <w:t>     егер ауыл шаруашылық жерлерiнiң сапасы пайдаланылған кезең iшiнде</w:t>
      </w:r>
    </w:p>
    <w:p>
      <w:pPr>
        <w:spacing w:after="0"/>
        <w:ind w:left="0"/>
        <w:jc w:val="both"/>
      </w:pPr>
      <w:r>
        <w:rPr>
          <w:rFonts w:ascii="Times New Roman"/>
          <w:b w:val="false"/>
          <w:i w:val="false"/>
          <w:color w:val="000000"/>
          <w:sz w:val="28"/>
        </w:rPr>
        <w:t>шаруашылық қызметтiң салдарынан нашарламаған болса, осы Шарттың уақыты</w:t>
      </w:r>
    </w:p>
    <w:p>
      <w:pPr>
        <w:spacing w:after="0"/>
        <w:ind w:left="0"/>
        <w:jc w:val="both"/>
      </w:pPr>
      <w:r>
        <w:rPr>
          <w:rFonts w:ascii="Times New Roman"/>
          <w:b w:val="false"/>
          <w:i w:val="false"/>
          <w:color w:val="000000"/>
          <w:sz w:val="28"/>
        </w:rPr>
        <w:t>бiткеннен кейiн жердi пайдалану құқығы аяқталған жағдайда жалгердiң</w:t>
      </w:r>
    </w:p>
    <w:p>
      <w:pPr>
        <w:spacing w:after="0"/>
        <w:ind w:left="0"/>
        <w:jc w:val="both"/>
      </w:pPr>
      <w:r>
        <w:rPr>
          <w:rFonts w:ascii="Times New Roman"/>
          <w:b w:val="false"/>
          <w:i w:val="false"/>
          <w:color w:val="000000"/>
          <w:sz w:val="28"/>
        </w:rPr>
        <w:t>жердi игеруге және ауыл шаруашылық жерлерiнiң сапасын жақсартуға</w:t>
      </w:r>
    </w:p>
    <w:p>
      <w:pPr>
        <w:spacing w:after="0"/>
        <w:ind w:left="0"/>
        <w:jc w:val="both"/>
      </w:pPr>
      <w:r>
        <w:rPr>
          <w:rFonts w:ascii="Times New Roman"/>
          <w:b w:val="false"/>
          <w:i w:val="false"/>
          <w:color w:val="000000"/>
          <w:sz w:val="28"/>
        </w:rPr>
        <w:t>жұмсаған шығынын өтеттiру;</w:t>
      </w:r>
    </w:p>
    <w:p>
      <w:pPr>
        <w:spacing w:after="0"/>
        <w:ind w:left="0"/>
        <w:jc w:val="both"/>
      </w:pPr>
      <w:r>
        <w:rPr>
          <w:rFonts w:ascii="Times New Roman"/>
          <w:b w:val="false"/>
          <w:i w:val="false"/>
          <w:color w:val="000000"/>
          <w:sz w:val="28"/>
        </w:rPr>
        <w:t>     Шарт бұзылған жағдайда жер учаскесiнде қалып бара жатқан, Шартта</w:t>
      </w:r>
    </w:p>
    <w:p>
      <w:pPr>
        <w:spacing w:after="0"/>
        <w:ind w:left="0"/>
        <w:jc w:val="both"/>
      </w:pPr>
      <w:r>
        <w:rPr>
          <w:rFonts w:ascii="Times New Roman"/>
          <w:b w:val="false"/>
          <w:i w:val="false"/>
          <w:color w:val="000000"/>
          <w:sz w:val="28"/>
        </w:rPr>
        <w:t>рұқсат берiлген тұрмыстық, өндiрiстiк және өзге құрылыстар мен</w:t>
      </w:r>
    </w:p>
    <w:p>
      <w:pPr>
        <w:spacing w:after="0"/>
        <w:ind w:left="0"/>
        <w:jc w:val="both"/>
      </w:pPr>
      <w:r>
        <w:rPr>
          <w:rFonts w:ascii="Times New Roman"/>
          <w:b w:val="false"/>
          <w:i w:val="false"/>
          <w:color w:val="000000"/>
          <w:sz w:val="28"/>
        </w:rPr>
        <w:t xml:space="preserve">ғимараттарды салуға жұмсалған шығынды өтеттiру;______________________ </w:t>
      </w:r>
    </w:p>
    <w:p>
      <w:pPr>
        <w:spacing w:after="0"/>
        <w:ind w:left="0"/>
        <w:jc w:val="both"/>
      </w:pPr>
      <w:r>
        <w:rPr>
          <w:rFonts w:ascii="Times New Roman"/>
          <w:b w:val="false"/>
          <w:i w:val="false"/>
          <w:color w:val="000000"/>
          <w:sz w:val="28"/>
        </w:rPr>
        <w:t>                                                   (жергiлiктi</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өкiлеттi немесе атқарушы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келiскен жағдайда Шарттың қолданылу мерзiмi бiткен соң жердi жалға</w:t>
      </w:r>
    </w:p>
    <w:p>
      <w:pPr>
        <w:spacing w:after="0"/>
        <w:ind w:left="0"/>
        <w:jc w:val="both"/>
      </w:pPr>
      <w:r>
        <w:rPr>
          <w:rFonts w:ascii="Times New Roman"/>
          <w:b w:val="false"/>
          <w:i w:val="false"/>
          <w:color w:val="000000"/>
          <w:sz w:val="28"/>
        </w:rPr>
        <w:t>алу Шартын қайта жаңарту.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жер пайдаланушының немесе жалгердiң басқа да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(басқа да құқықтардың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Уақытша жер пайдаланушының немесе жалгердiң мiндеттерi:</w:t>
      </w:r>
    </w:p>
    <w:p>
      <w:pPr>
        <w:spacing w:after="0"/>
        <w:ind w:left="0"/>
        <w:jc w:val="both"/>
      </w:pPr>
      <w:r>
        <w:rPr>
          <w:rFonts w:ascii="Times New Roman"/>
          <w:b w:val="false"/>
          <w:i w:val="false"/>
          <w:color w:val="000000"/>
          <w:sz w:val="28"/>
        </w:rPr>
        <w:t>     Уақытша пайдалануға берiлген немесе жалға алынған жер учаскесiн</w:t>
      </w:r>
    </w:p>
    <w:p>
      <w:pPr>
        <w:spacing w:after="0"/>
        <w:ind w:left="0"/>
        <w:jc w:val="both"/>
      </w:pPr>
      <w:r>
        <w:rPr>
          <w:rFonts w:ascii="Times New Roman"/>
          <w:b w:val="false"/>
          <w:i w:val="false"/>
          <w:color w:val="000000"/>
          <w:sz w:val="28"/>
        </w:rPr>
        <w:t>нысаналы мақсатқа сәйкес тиiмдi пайдалану;</w:t>
      </w:r>
    </w:p>
    <w:p>
      <w:pPr>
        <w:spacing w:after="0"/>
        <w:ind w:left="0"/>
        <w:jc w:val="both"/>
      </w:pPr>
      <w:r>
        <w:rPr>
          <w:rFonts w:ascii="Times New Roman"/>
          <w:b w:val="false"/>
          <w:i w:val="false"/>
          <w:color w:val="000000"/>
          <w:sz w:val="28"/>
        </w:rPr>
        <w:t>     өзiнiң шаруашылық қызметi нәтижесiнде жер учаскесi мен оған</w:t>
      </w:r>
    </w:p>
    <w:p>
      <w:pPr>
        <w:spacing w:after="0"/>
        <w:ind w:left="0"/>
        <w:jc w:val="both"/>
      </w:pPr>
      <w:r>
        <w:rPr>
          <w:rFonts w:ascii="Times New Roman"/>
          <w:b w:val="false"/>
          <w:i w:val="false"/>
          <w:color w:val="000000"/>
          <w:sz w:val="28"/>
        </w:rPr>
        <w:t>жақын жатқан аумақта топырақ құнарлылығының төмендеуiне және экологиялық</w:t>
      </w:r>
    </w:p>
    <w:p>
      <w:pPr>
        <w:spacing w:after="0"/>
        <w:ind w:left="0"/>
        <w:jc w:val="both"/>
      </w:pPr>
      <w:r>
        <w:rPr>
          <w:rFonts w:ascii="Times New Roman"/>
          <w:b w:val="false"/>
          <w:i w:val="false"/>
          <w:color w:val="000000"/>
          <w:sz w:val="28"/>
        </w:rPr>
        <w:t>жағдайдың нашарлауына жол бермеу;</w:t>
      </w:r>
    </w:p>
    <w:p>
      <w:pPr>
        <w:spacing w:after="0"/>
        <w:ind w:left="0"/>
        <w:jc w:val="both"/>
      </w:pPr>
      <w:r>
        <w:rPr>
          <w:rFonts w:ascii="Times New Roman"/>
          <w:b w:val="false"/>
          <w:i w:val="false"/>
          <w:color w:val="000000"/>
          <w:sz w:val="28"/>
        </w:rPr>
        <w:t>     жердi ұтымды пайдалану және қорғау жөнiндегi шаралар кешенiн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жүзеге асыру__________________________________________________________</w:t>
      </w:r>
    </w:p>
    <w:p>
      <w:pPr>
        <w:spacing w:after="0"/>
        <w:ind w:left="0"/>
        <w:jc w:val="both"/>
      </w:pPr>
      <w:r>
        <w:rPr>
          <w:rFonts w:ascii="Times New Roman"/>
          <w:b w:val="false"/>
          <w:i w:val="false"/>
          <w:color w:val="000000"/>
          <w:sz w:val="28"/>
        </w:rPr>
        <w:t>                  (өндiрiстiң табиғат қорғау технологияларымен,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жердi су және жел эрозиясынан, тасқыннан, су басып қалудан,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батпақтанудан, қайта тұзданудан, құрғап кетуден, қатып қалудан,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ластанудан және қоқыс басып кетуден және т.б.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белгiленген жағдайларда жердi пайдаланудың ерекше режимiн сақтау</w:t>
      </w:r>
    </w:p>
    <w:p>
      <w:pPr>
        <w:spacing w:after="0"/>
        <w:ind w:left="0"/>
        <w:jc w:val="both"/>
      </w:pPr>
      <w:r>
        <w:rPr>
          <w:rFonts w:ascii="Times New Roman"/>
          <w:b w:val="false"/>
          <w:i w:val="false"/>
          <w:color w:val="000000"/>
          <w:sz w:val="28"/>
        </w:rPr>
        <w:t>( N 3 қосымша);</w:t>
      </w:r>
    </w:p>
    <w:p>
      <w:pPr>
        <w:spacing w:after="0"/>
        <w:ind w:left="0"/>
        <w:jc w:val="both"/>
      </w:pPr>
      <w:r>
        <w:rPr>
          <w:rFonts w:ascii="Times New Roman"/>
          <w:b w:val="false"/>
          <w:i w:val="false"/>
          <w:color w:val="000000"/>
          <w:sz w:val="28"/>
        </w:rPr>
        <w:t>     жер үшiн дер кезiнде ақы 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өзiнiң шаруашылық қызметi салдарынан жер сапасының және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экологиялық жағдайдың нашарлауына байланысты шығынды, алынбай қалған</w:t>
      </w:r>
    </w:p>
    <w:p>
      <w:pPr>
        <w:spacing w:after="0"/>
        <w:ind w:left="0"/>
        <w:jc w:val="both"/>
      </w:pPr>
      <w:r>
        <w:rPr>
          <w:rFonts w:ascii="Times New Roman"/>
          <w:b w:val="false"/>
          <w:i w:val="false"/>
          <w:color w:val="000000"/>
          <w:sz w:val="28"/>
        </w:rPr>
        <w:t>пайданы қоса, жер учаскесiн берген органға, сондай-ақ жердi бiрге</w:t>
      </w:r>
    </w:p>
    <w:p>
      <w:pPr>
        <w:spacing w:after="0"/>
        <w:ind w:left="0"/>
        <w:jc w:val="both"/>
      </w:pPr>
      <w:r>
        <w:rPr>
          <w:rFonts w:ascii="Times New Roman"/>
          <w:b w:val="false"/>
          <w:i w:val="false"/>
          <w:color w:val="000000"/>
          <w:sz w:val="28"/>
        </w:rPr>
        <w:t>иеленушiлер мен пайдаланушыларға толық өтеу;</w:t>
      </w:r>
    </w:p>
    <w:p>
      <w:pPr>
        <w:spacing w:after="0"/>
        <w:ind w:left="0"/>
        <w:jc w:val="both"/>
      </w:pPr>
      <w:r>
        <w:rPr>
          <w:rFonts w:ascii="Times New Roman"/>
          <w:b w:val="false"/>
          <w:i w:val="false"/>
          <w:color w:val="000000"/>
          <w:sz w:val="28"/>
        </w:rPr>
        <w:t>     осы Шарттың 3.1. тармағында көрсетiлмеген құрылыстар мен</w:t>
      </w:r>
    </w:p>
    <w:p>
      <w:pPr>
        <w:spacing w:after="0"/>
        <w:ind w:left="0"/>
        <w:jc w:val="both"/>
      </w:pPr>
      <w:r>
        <w:rPr>
          <w:rFonts w:ascii="Times New Roman"/>
          <w:b w:val="false"/>
          <w:i w:val="false"/>
          <w:color w:val="000000"/>
          <w:sz w:val="28"/>
        </w:rPr>
        <w:t>ғимараттарды өз күшiмен немесе өз есебiнен бұзу, немесе Шартта</w:t>
      </w:r>
    </w:p>
    <w:p>
      <w:pPr>
        <w:spacing w:after="0"/>
        <w:ind w:left="0"/>
        <w:jc w:val="both"/>
      </w:pPr>
      <w:r>
        <w:rPr>
          <w:rFonts w:ascii="Times New Roman"/>
          <w:b w:val="false"/>
          <w:i w:val="false"/>
          <w:color w:val="000000"/>
          <w:sz w:val="28"/>
        </w:rPr>
        <w:t>көзделген жағдайлар бойынша оларды жер учаскесiн берген органға беру.</w:t>
      </w:r>
    </w:p>
    <w:p>
      <w:pPr>
        <w:spacing w:after="0"/>
        <w:ind w:left="0"/>
        <w:jc w:val="both"/>
      </w:pPr>
      <w:r>
        <w:rPr>
          <w:rFonts w:ascii="Times New Roman"/>
          <w:b w:val="false"/>
          <w:i w:val="false"/>
          <w:color w:val="000000"/>
          <w:sz w:val="28"/>
        </w:rPr>
        <w:t xml:space="preserve">     Уақытша жер пайдаланушының немесе жалгердiң басқа мiндеттерi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(мiндеттер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Жер учаскесiн берген органның </w:t>
      </w:r>
    </w:p>
    <w:p>
      <w:pPr>
        <w:spacing w:after="0"/>
        <w:ind w:left="0"/>
        <w:jc w:val="both"/>
      </w:pPr>
      <w:r>
        <w:rPr>
          <w:rFonts w:ascii="Times New Roman"/>
          <w:b w:val="false"/>
          <w:i w:val="false"/>
          <w:color w:val="000000"/>
          <w:sz w:val="28"/>
        </w:rPr>
        <w:t>                      құқықтары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____________________________________________________мынадай</w:t>
      </w:r>
    </w:p>
    <w:p>
      <w:pPr>
        <w:spacing w:after="0"/>
        <w:ind w:left="0"/>
        <w:jc w:val="both"/>
      </w:pPr>
      <w:r>
        <w:rPr>
          <w:rFonts w:ascii="Times New Roman"/>
          <w:b w:val="false"/>
          <w:i w:val="false"/>
          <w:color w:val="000000"/>
          <w:sz w:val="28"/>
        </w:rPr>
        <w:t>             (жергiлiктi өкiлеттi немесе атқарушы орган)</w:t>
      </w:r>
    </w:p>
    <w:p>
      <w:pPr>
        <w:spacing w:after="0"/>
        <w:ind w:left="0"/>
        <w:jc w:val="both"/>
      </w:pPr>
      <w:r>
        <w:rPr>
          <w:rFonts w:ascii="Times New Roman"/>
          <w:b w:val="false"/>
          <w:i w:val="false"/>
          <w:color w:val="000000"/>
          <w:sz w:val="28"/>
        </w:rPr>
        <w:t>құқықтары бар:</w:t>
      </w:r>
    </w:p>
    <w:p>
      <w:pPr>
        <w:spacing w:after="0"/>
        <w:ind w:left="0"/>
        <w:jc w:val="both"/>
      </w:pPr>
      <w:r>
        <w:rPr>
          <w:rFonts w:ascii="Times New Roman"/>
          <w:b w:val="false"/>
          <w:i w:val="false"/>
          <w:color w:val="000000"/>
          <w:sz w:val="28"/>
        </w:rPr>
        <w:t xml:space="preserve">     уақытша жер пайдаланушының немесе жалгердiң жер пайдалануына </w:t>
      </w:r>
    </w:p>
    <w:p>
      <w:pPr>
        <w:spacing w:after="0"/>
        <w:ind w:left="0"/>
        <w:jc w:val="both"/>
      </w:pPr>
      <w:r>
        <w:rPr>
          <w:rFonts w:ascii="Times New Roman"/>
          <w:b w:val="false"/>
          <w:i w:val="false"/>
          <w:color w:val="000000"/>
          <w:sz w:val="28"/>
        </w:rPr>
        <w:t>және оны қорғауына бақылауды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жердi ұтымды пайдаланбаған немесе нысаналы мақсатқа пайдаланбаған ретте, сондай-ақ оны бүлдiретiн әдiстермен пайдаланған жағдайда, уақытша жер пайдаланушы немесе жалгер құнды жерлердi анағұрлым құнсыз жерлерге ауыстырған, жерге төленетiн ақыны үнемi уақтысында төлемеген ретте және осы Шарттың басқа да ережелерi бұзылған жағдайларда уақытша пайдалану құқығын немесе жалға алу құқығын мерзiмiнен бұрын тоқтату; </w:t>
      </w:r>
      <w:r>
        <w:br/>
      </w:r>
      <w:r>
        <w:rPr>
          <w:rFonts w:ascii="Times New Roman"/>
          <w:b w:val="false"/>
          <w:i w:val="false"/>
          <w:color w:val="000000"/>
          <w:sz w:val="28"/>
        </w:rPr>
        <w:t xml:space="preserve">
      уақытша жер пайдаланушының немесе жалгердiң шаруашылық қызметi салдарынан жер сапасы мен экологиялық жағдайдың нашарлауына байланысты шығынды, қолдан шыққан пайданы қоса, өтеттiрiп алу; </w:t>
      </w:r>
      <w:r>
        <w:br/>
      </w:r>
      <w:r>
        <w:rPr>
          <w:rFonts w:ascii="Times New Roman"/>
          <w:b w:val="false"/>
          <w:i w:val="false"/>
          <w:color w:val="000000"/>
          <w:sz w:val="28"/>
        </w:rPr>
        <w:t xml:space="preserve">
      материалдық-техникалық ресурстар, өнiм бағасы өзгерген жағдайда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жалгермен келiсе отырып жер үшiн төленетiн ақыны өзгерту, бiрақ  ол</w:t>
      </w:r>
    </w:p>
    <w:p>
      <w:pPr>
        <w:spacing w:after="0"/>
        <w:ind w:left="0"/>
        <w:jc w:val="both"/>
      </w:pPr>
      <w:r>
        <w:rPr>
          <w:rFonts w:ascii="Times New Roman"/>
          <w:b w:val="false"/>
          <w:i w:val="false"/>
          <w:color w:val="000000"/>
          <w:sz w:val="28"/>
        </w:rPr>
        <w:t>екi жылда бiр реттен артық болмауға тиiс;</w:t>
      </w:r>
    </w:p>
    <w:p>
      <w:pPr>
        <w:spacing w:after="0"/>
        <w:ind w:left="0"/>
        <w:jc w:val="both"/>
      </w:pPr>
      <w:r>
        <w:rPr>
          <w:rFonts w:ascii="Times New Roman"/>
          <w:b w:val="false"/>
          <w:i w:val="false"/>
          <w:color w:val="000000"/>
          <w:sz w:val="28"/>
        </w:rPr>
        <w:t>     мелиорацияланған, қайта культивацияланған, жақсартылған</w:t>
      </w:r>
    </w:p>
    <w:p>
      <w:pPr>
        <w:spacing w:after="0"/>
        <w:ind w:left="0"/>
        <w:jc w:val="both"/>
      </w:pPr>
      <w:r>
        <w:rPr>
          <w:rFonts w:ascii="Times New Roman"/>
          <w:b w:val="false"/>
          <w:i w:val="false"/>
          <w:color w:val="000000"/>
          <w:sz w:val="28"/>
        </w:rPr>
        <w:t>жерлердi, қорғаныс үшiн егiлген көшеттердi, берiлген жерлерде салынған</w:t>
      </w:r>
    </w:p>
    <w:p>
      <w:pPr>
        <w:spacing w:after="0"/>
        <w:ind w:left="0"/>
        <w:jc w:val="both"/>
      </w:pPr>
      <w:r>
        <w:rPr>
          <w:rFonts w:ascii="Times New Roman"/>
          <w:b w:val="false"/>
          <w:i w:val="false"/>
          <w:color w:val="000000"/>
          <w:sz w:val="28"/>
        </w:rPr>
        <w:t xml:space="preserve">эрозияға қарсы және басқа объектiлердi қабылдауға қатысу;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уақытша пайдалану уақыты бiткеннен кейiн жер учаскесiнiң </w:t>
      </w:r>
    </w:p>
    <w:p>
      <w:pPr>
        <w:spacing w:after="0"/>
        <w:ind w:left="0"/>
        <w:jc w:val="both"/>
      </w:pPr>
      <w:r>
        <w:rPr>
          <w:rFonts w:ascii="Times New Roman"/>
          <w:b w:val="false"/>
          <w:i w:val="false"/>
          <w:color w:val="000000"/>
          <w:sz w:val="28"/>
        </w:rPr>
        <w:t>жай-күйiн, оның нысаналы мақсатқа пайдалануы үшiн жарамдылығын</w:t>
      </w:r>
    </w:p>
    <w:p>
      <w:pPr>
        <w:spacing w:after="0"/>
        <w:ind w:left="0"/>
        <w:jc w:val="both"/>
      </w:pPr>
      <w:r>
        <w:rPr>
          <w:rFonts w:ascii="Times New Roman"/>
          <w:b w:val="false"/>
          <w:i w:val="false"/>
          <w:color w:val="000000"/>
          <w:sz w:val="28"/>
        </w:rPr>
        <w:t>бағалап, оны акт бойынша қабылдап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__________________________________________________басқа да құқықтары</w:t>
      </w:r>
    </w:p>
    <w:p>
      <w:pPr>
        <w:spacing w:after="0"/>
        <w:ind w:left="0"/>
        <w:jc w:val="both"/>
      </w:pPr>
      <w:r>
        <w:rPr>
          <w:rFonts w:ascii="Times New Roman"/>
          <w:b w:val="false"/>
          <w:i w:val="false"/>
          <w:color w:val="000000"/>
          <w:sz w:val="28"/>
        </w:rPr>
        <w:t>(жергiлiктi өкiлеттi немесе атқарушы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(басқа да құқықтар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4.2.__________________________________________________мiндеттерi;</w:t>
      </w:r>
    </w:p>
    <w:p>
      <w:pPr>
        <w:spacing w:after="0"/>
        <w:ind w:left="0"/>
        <w:jc w:val="both"/>
      </w:pPr>
      <w:r>
        <w:rPr>
          <w:rFonts w:ascii="Times New Roman"/>
          <w:b w:val="false"/>
          <w:i w:val="false"/>
          <w:color w:val="000000"/>
          <w:sz w:val="28"/>
        </w:rPr>
        <w:t>             (жергiлiктi өкiлеттi немесе атқарушы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уақытша жер пайдаланушыға немесе жалгерге жердi осы Шарттың ережелерiне лайық жағдайда беру (алқаптардың көлемi және олардың қысқаша сапалық сипаттамасы N 2 қосымшада келтiрiлген); </w:t>
      </w:r>
      <w:r>
        <w:br/>
      </w:r>
      <w:r>
        <w:rPr>
          <w:rFonts w:ascii="Times New Roman"/>
          <w:b w:val="false"/>
          <w:i w:val="false"/>
          <w:color w:val="000000"/>
          <w:sz w:val="28"/>
        </w:rPr>
        <w:t xml:space="preserve">
      жалгердiң тапсырысы бойынша жерге орналастыру жөнiндегi қажеттi жұмыстарды жүргiзуге көмектесу; </w:t>
      </w:r>
      <w:r>
        <w:br/>
      </w:r>
      <w:r>
        <w:rPr>
          <w:rFonts w:ascii="Times New Roman"/>
          <w:b w:val="false"/>
          <w:i w:val="false"/>
          <w:color w:val="000000"/>
          <w:sz w:val="28"/>
        </w:rPr>
        <w:t xml:space="preserve">
      жалгер жалға алу уақыты бiткенге дейiн қайтыс болған жағдайда оның мұрагерлерiнiң бiрi жалгер болғысы келсе, онымен жердi жалға алу шартын қайта жасау; </w:t>
      </w:r>
      <w:r>
        <w:br/>
      </w:r>
      <w:r>
        <w:rPr>
          <w:rFonts w:ascii="Times New Roman"/>
          <w:b w:val="false"/>
          <w:i w:val="false"/>
          <w:color w:val="000000"/>
          <w:sz w:val="28"/>
        </w:rPr>
        <w:t xml:space="preserve">
      Шарт ережелерiне сәйкес жалға алу уақыты бiткеннен кейiн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жалгердiң жердi игеруге және ауыл шаруашылық танаптарын жақсартуға</w:t>
      </w:r>
    </w:p>
    <w:p>
      <w:pPr>
        <w:spacing w:after="0"/>
        <w:ind w:left="0"/>
        <w:jc w:val="both"/>
      </w:pPr>
      <w:r>
        <w:rPr>
          <w:rFonts w:ascii="Times New Roman"/>
          <w:b w:val="false"/>
          <w:i w:val="false"/>
          <w:color w:val="000000"/>
          <w:sz w:val="28"/>
        </w:rPr>
        <w:t>жұмсаған шығынын толық немесе iшiнара өтеу;</w:t>
      </w:r>
    </w:p>
    <w:p>
      <w:pPr>
        <w:spacing w:after="0"/>
        <w:ind w:left="0"/>
        <w:jc w:val="both"/>
      </w:pPr>
      <w:r>
        <w:rPr>
          <w:rFonts w:ascii="Times New Roman"/>
          <w:b w:val="false"/>
          <w:i w:val="false"/>
          <w:color w:val="000000"/>
          <w:sz w:val="28"/>
        </w:rPr>
        <w:t>     осы Шарт оны жасаған органның талапкерлiгi бойынша мерзiмiнен</w:t>
      </w:r>
    </w:p>
    <w:p>
      <w:pPr>
        <w:spacing w:after="0"/>
        <w:ind w:left="0"/>
        <w:jc w:val="both"/>
      </w:pPr>
      <w:r>
        <w:rPr>
          <w:rFonts w:ascii="Times New Roman"/>
          <w:b w:val="false"/>
          <w:i w:val="false"/>
          <w:color w:val="000000"/>
          <w:sz w:val="28"/>
        </w:rPr>
        <w:t>бұрын бұзылған ретте - уақытша жер пайдаланушыға, жердi мемлекеттiк</w:t>
      </w:r>
    </w:p>
    <w:p>
      <w:pPr>
        <w:spacing w:after="0"/>
        <w:ind w:left="0"/>
        <w:jc w:val="both"/>
      </w:pPr>
      <w:r>
        <w:rPr>
          <w:rFonts w:ascii="Times New Roman"/>
          <w:b w:val="false"/>
          <w:i w:val="false"/>
          <w:color w:val="000000"/>
          <w:sz w:val="28"/>
        </w:rPr>
        <w:t>және қоғамдық қажеттер үшiн алып қойған жағдайда жалгерге шығынды,</w:t>
      </w:r>
    </w:p>
    <w:p>
      <w:pPr>
        <w:spacing w:after="0"/>
        <w:ind w:left="0"/>
        <w:jc w:val="both"/>
      </w:pPr>
      <w:r>
        <w:rPr>
          <w:rFonts w:ascii="Times New Roman"/>
          <w:b w:val="false"/>
          <w:i w:val="false"/>
          <w:color w:val="000000"/>
          <w:sz w:val="28"/>
        </w:rPr>
        <w:t>қолдан шыққан пайданы қоса,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________________________________________________басқа да мiндеттерi</w:t>
      </w:r>
    </w:p>
    <w:p>
      <w:pPr>
        <w:spacing w:after="0"/>
        <w:ind w:left="0"/>
        <w:jc w:val="both"/>
      </w:pPr>
      <w:r>
        <w:rPr>
          <w:rFonts w:ascii="Times New Roman"/>
          <w:b w:val="false"/>
          <w:i w:val="false"/>
          <w:color w:val="000000"/>
          <w:sz w:val="28"/>
        </w:rPr>
        <w:t>(жергiлiктi өкiлеттi немесе атқарушы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(басқа да мiндеттердiң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Тараптардың жауаптылығы</w:t>
      </w:r>
    </w:p>
    <w:p>
      <w:pPr>
        <w:spacing w:after="0"/>
        <w:ind w:left="0"/>
        <w:jc w:val="both"/>
      </w:pPr>
      <w:r>
        <w:rPr>
          <w:rFonts w:ascii="Times New Roman"/>
          <w:b w:val="false"/>
          <w:i w:val="false"/>
          <w:color w:val="000000"/>
          <w:sz w:val="28"/>
        </w:rPr>
        <w:t>   00Жердi уақытша пайдалану және жалға алу құқығын беретiн Шарт</w:t>
      </w:r>
    </w:p>
    <w:p>
      <w:pPr>
        <w:spacing w:after="0"/>
        <w:ind w:left="0"/>
        <w:jc w:val="both"/>
      </w:pPr>
      <w:r>
        <w:rPr>
          <w:rFonts w:ascii="Times New Roman"/>
          <w:b w:val="false"/>
          <w:i w:val="false"/>
          <w:color w:val="000000"/>
          <w:sz w:val="28"/>
        </w:rPr>
        <w:t>ережелерiн өзгертуге, оны бұзуға және тоқтатуға осы Шарттың 3.2.</w:t>
      </w:r>
    </w:p>
    <w:p>
      <w:pPr>
        <w:spacing w:after="0"/>
        <w:ind w:left="0"/>
        <w:jc w:val="both"/>
      </w:pPr>
      <w:r>
        <w:rPr>
          <w:rFonts w:ascii="Times New Roman"/>
          <w:b w:val="false"/>
          <w:i w:val="false"/>
          <w:color w:val="000000"/>
          <w:sz w:val="28"/>
        </w:rPr>
        <w:t>және 4.2. тармақтарында белгiленген талаптар сақталмаған жағдайда</w:t>
      </w:r>
    </w:p>
    <w:p>
      <w:pPr>
        <w:spacing w:after="0"/>
        <w:ind w:left="0"/>
        <w:jc w:val="both"/>
      </w:pPr>
      <w:r>
        <w:rPr>
          <w:rFonts w:ascii="Times New Roman"/>
          <w:b w:val="false"/>
          <w:i w:val="false"/>
          <w:color w:val="000000"/>
          <w:sz w:val="28"/>
        </w:rPr>
        <w:t>жол берiледi.</w:t>
      </w:r>
    </w:p>
    <w:p>
      <w:pPr>
        <w:spacing w:after="0"/>
        <w:ind w:left="0"/>
        <w:jc w:val="both"/>
      </w:pPr>
      <w:r>
        <w:rPr>
          <w:rFonts w:ascii="Times New Roman"/>
          <w:b w:val="false"/>
          <w:i w:val="false"/>
          <w:color w:val="000000"/>
          <w:sz w:val="28"/>
        </w:rPr>
        <w:t>     Шарт ережелерiн бұзғаны үшiн тараптар қолданылып жүрген заңдарға</w:t>
      </w:r>
    </w:p>
    <w:p>
      <w:pPr>
        <w:spacing w:after="0"/>
        <w:ind w:left="0"/>
        <w:jc w:val="both"/>
      </w:pPr>
      <w:r>
        <w:rPr>
          <w:rFonts w:ascii="Times New Roman"/>
          <w:b w:val="false"/>
          <w:i w:val="false"/>
          <w:color w:val="000000"/>
          <w:sz w:val="28"/>
        </w:rPr>
        <w:t>сәйкес азаматтық, әкiмшiлiк және қылмыстық жауаптылыққа тартылады.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Дауларды қарау</w:t>
      </w:r>
    </w:p>
    <w:p>
      <w:pPr>
        <w:spacing w:after="0"/>
        <w:ind w:left="0"/>
        <w:jc w:val="both"/>
      </w:pPr>
      <w:r>
        <w:rPr>
          <w:rFonts w:ascii="Times New Roman"/>
          <w:b w:val="false"/>
          <w:i w:val="false"/>
          <w:color w:val="000000"/>
          <w:sz w:val="28"/>
        </w:rPr>
        <w:t>     Осы Шартты жүзеге асыру барысында пайда болған жер және мүлiк</w:t>
      </w:r>
    </w:p>
    <w:p>
      <w:pPr>
        <w:spacing w:after="0"/>
        <w:ind w:left="0"/>
        <w:jc w:val="both"/>
      </w:pPr>
      <w:r>
        <w:rPr>
          <w:rFonts w:ascii="Times New Roman"/>
          <w:b w:val="false"/>
          <w:i w:val="false"/>
          <w:color w:val="000000"/>
          <w:sz w:val="28"/>
        </w:rPr>
        <w:t>даулары қолданылып жүрген заңдарға сәйкес өз құзыретiне қарай сотта</w:t>
      </w:r>
    </w:p>
    <w:p>
      <w:pPr>
        <w:spacing w:after="0"/>
        <w:ind w:left="0"/>
        <w:jc w:val="both"/>
      </w:pPr>
      <w:r>
        <w:rPr>
          <w:rFonts w:ascii="Times New Roman"/>
          <w:b w:val="false"/>
          <w:i w:val="false"/>
          <w:color w:val="000000"/>
          <w:sz w:val="28"/>
        </w:rPr>
        <w:t>немесе төрелiк сотта шешiледi.</w:t>
      </w:r>
    </w:p>
    <w:p>
      <w:pPr>
        <w:spacing w:after="0"/>
        <w:ind w:left="0"/>
        <w:jc w:val="both"/>
      </w:pPr>
      <w:r>
        <w:rPr>
          <w:rFonts w:ascii="Times New Roman"/>
          <w:b w:val="false"/>
          <w:i w:val="false"/>
          <w:color w:val="000000"/>
          <w:sz w:val="28"/>
        </w:rPr>
        <w:t>     Осы Шарт екi дана етiп жасалады, оның бiрiншiсi уақытша жер</w:t>
      </w:r>
    </w:p>
    <w:p>
      <w:pPr>
        <w:spacing w:after="0"/>
        <w:ind w:left="0"/>
        <w:jc w:val="both"/>
      </w:pPr>
      <w:r>
        <w:rPr>
          <w:rFonts w:ascii="Times New Roman"/>
          <w:b w:val="false"/>
          <w:i w:val="false"/>
          <w:color w:val="000000"/>
          <w:sz w:val="28"/>
        </w:rPr>
        <w:t>пайдаланушыға немесе жалгерге_______________________________________</w:t>
      </w:r>
    </w:p>
    <w:p>
      <w:pPr>
        <w:spacing w:after="0"/>
        <w:ind w:left="0"/>
        <w:jc w:val="both"/>
      </w:pPr>
      <w:r>
        <w:rPr>
          <w:rFonts w:ascii="Times New Roman"/>
          <w:b w:val="false"/>
          <w:i w:val="false"/>
          <w:color w:val="000000"/>
          <w:sz w:val="28"/>
        </w:rPr>
        <w:t xml:space="preserve">                                  (кәсiпорынның, мекеменiң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жалгердiң фамилиясы, аты, әкесiнiң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берiлдi, екiншiсi___________________________________________________</w:t>
      </w:r>
    </w:p>
    <w:p>
      <w:pPr>
        <w:spacing w:after="0"/>
        <w:ind w:left="0"/>
        <w:jc w:val="both"/>
      </w:pPr>
      <w:r>
        <w:rPr>
          <w:rFonts w:ascii="Times New Roman"/>
          <w:b w:val="false"/>
          <w:i w:val="false"/>
          <w:color w:val="000000"/>
          <w:sz w:val="28"/>
        </w:rPr>
        <w:t>                       (жергiлiктi өкiлеттi немесе атқарушы орган)</w:t>
      </w:r>
    </w:p>
    <w:p>
      <w:pPr>
        <w:spacing w:after="0"/>
        <w:ind w:left="0"/>
        <w:jc w:val="both"/>
      </w:pPr>
      <w:r>
        <w:rPr>
          <w:rFonts w:ascii="Times New Roman"/>
          <w:b w:val="false"/>
          <w:i w:val="false"/>
          <w:color w:val="000000"/>
          <w:sz w:val="28"/>
        </w:rPr>
        <w:t>сақталады.</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Уақытша пайдалануға немесе жалға берiлген жердiң жоспары:</w:t>
      </w:r>
    </w:p>
    <w:p>
      <w:pPr>
        <w:spacing w:after="0"/>
        <w:ind w:left="0"/>
        <w:jc w:val="both"/>
      </w:pPr>
      <w:r>
        <w:rPr>
          <w:rFonts w:ascii="Times New Roman"/>
          <w:b w:val="false"/>
          <w:i w:val="false"/>
          <w:color w:val="000000"/>
          <w:sz w:val="28"/>
        </w:rPr>
        <w:t xml:space="preserve">     2. Уақытша пайдалануға немесе жалға берiлген жердiң </w:t>
      </w:r>
    </w:p>
    <w:p>
      <w:pPr>
        <w:spacing w:after="0"/>
        <w:ind w:left="0"/>
        <w:jc w:val="both"/>
      </w:pPr>
      <w:r>
        <w:rPr>
          <w:rFonts w:ascii="Times New Roman"/>
          <w:b w:val="false"/>
          <w:i w:val="false"/>
          <w:color w:val="000000"/>
          <w:sz w:val="28"/>
        </w:rPr>
        <w:t>түсiндiрмесi.</w:t>
      </w:r>
    </w:p>
    <w:p>
      <w:pPr>
        <w:spacing w:after="0"/>
        <w:ind w:left="0"/>
        <w:jc w:val="both"/>
      </w:pPr>
      <w:r>
        <w:rPr>
          <w:rFonts w:ascii="Times New Roman"/>
          <w:b w:val="false"/>
          <w:i w:val="false"/>
          <w:color w:val="000000"/>
          <w:sz w:val="28"/>
        </w:rPr>
        <w:t>     3. Уақытша пайдалануға немесе жалға берiлген ерекше режиммен</w:t>
      </w:r>
    </w:p>
    <w:p>
      <w:pPr>
        <w:spacing w:after="0"/>
        <w:ind w:left="0"/>
        <w:jc w:val="both"/>
      </w:pPr>
      <w:r>
        <w:rPr>
          <w:rFonts w:ascii="Times New Roman"/>
          <w:b w:val="false"/>
          <w:i w:val="false"/>
          <w:color w:val="000000"/>
          <w:sz w:val="28"/>
        </w:rPr>
        <w:t>пайдаланылатын жер учаскелерiнiң тiзiмi.</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(жергiлiктi өкiлеттi немесе атқарушы орган)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    (шартты берген орган басшысының</w:t>
      </w:r>
    </w:p>
    <w:p>
      <w:pPr>
        <w:spacing w:after="0"/>
        <w:ind w:left="0"/>
        <w:jc w:val="both"/>
      </w:pPr>
      <w:r>
        <w:rPr>
          <w:rFonts w:ascii="Times New Roman"/>
          <w:b w:val="false"/>
          <w:i w:val="false"/>
          <w:color w:val="000000"/>
          <w:sz w:val="28"/>
        </w:rPr>
        <w:t>     (қолы)                       фамилиясы, аты, әкесiнiң аты,</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Уақытша жер пайдаланушы немесе жалгер___________________________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(кәсiпорынның, мекеменiң, ұйымның атауы немесе азаматтың</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фамилиясы, аты, әкесiнiң аты, оның паспорттық деректерi:</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сериясы, нөмiрi, берiлген уақыты, кiм берген)</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____________________________     -------------------------------------</w:t>
      </w:r>
    </w:p>
    <w:p>
      <w:pPr>
        <w:spacing w:after="0"/>
        <w:ind w:left="0"/>
        <w:jc w:val="both"/>
      </w:pPr>
      <w:r>
        <w:rPr>
          <w:rFonts w:ascii="Times New Roman"/>
          <w:b w:val="false"/>
          <w:i w:val="false"/>
          <w:color w:val="000000"/>
          <w:sz w:val="28"/>
        </w:rPr>
        <w:t>      (қолы)                     (уақытша жер пайдаланушының немесе</w:t>
      </w:r>
    </w:p>
    <w:p>
      <w:pPr>
        <w:spacing w:after="0"/>
        <w:ind w:left="0"/>
        <w:jc w:val="both"/>
      </w:pPr>
      <w:r>
        <w:rPr>
          <w:rFonts w:ascii="Times New Roman"/>
          <w:b w:val="false"/>
          <w:i w:val="false"/>
          <w:color w:val="000000"/>
          <w:sz w:val="28"/>
        </w:rPr>
        <w:t xml:space="preserve">                                 жалгердiң не олардың өкiлдерiнiң </w:t>
      </w:r>
    </w:p>
    <w:p>
      <w:pPr>
        <w:spacing w:after="0"/>
        <w:ind w:left="0"/>
        <w:jc w:val="both"/>
      </w:pPr>
      <w:r>
        <w:rPr>
          <w:rFonts w:ascii="Times New Roman"/>
          <w:b w:val="false"/>
          <w:i w:val="false"/>
          <w:color w:val="000000"/>
          <w:sz w:val="28"/>
        </w:rPr>
        <w:t>                                 фамилиясы, аты, әкесiнiң аты)</w:t>
      </w:r>
    </w:p>
    <w:p>
      <w:pPr>
        <w:spacing w:after="0"/>
        <w:ind w:left="0"/>
        <w:jc w:val="both"/>
      </w:pPr>
      <w:r>
        <w:rPr>
          <w:rFonts w:ascii="Times New Roman"/>
          <w:b w:val="false"/>
          <w:i w:val="false"/>
          <w:color w:val="000000"/>
          <w:sz w:val="28"/>
        </w:rPr>
        <w:t xml:space="preserve">N ________Шарт________________________________________________________ </w:t>
      </w:r>
    </w:p>
    <w:p>
      <w:pPr>
        <w:spacing w:after="0"/>
        <w:ind w:left="0"/>
        <w:jc w:val="both"/>
      </w:pPr>
      <w:r>
        <w:rPr>
          <w:rFonts w:ascii="Times New Roman"/>
          <w:b w:val="false"/>
          <w:i w:val="false"/>
          <w:color w:val="000000"/>
          <w:sz w:val="28"/>
        </w:rPr>
        <w:t>                      (жер учаскесiн берген органның атауы)</w:t>
      </w:r>
    </w:p>
    <w:p>
      <w:pPr>
        <w:spacing w:after="0"/>
        <w:ind w:left="0"/>
        <w:jc w:val="both"/>
      </w:pPr>
      <w:r>
        <w:rPr>
          <w:rFonts w:ascii="Times New Roman"/>
          <w:b w:val="false"/>
          <w:i w:val="false"/>
          <w:color w:val="000000"/>
          <w:sz w:val="28"/>
        </w:rPr>
        <w:t>тiркеледi.</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_____________________________       __________________________________</w:t>
      </w:r>
    </w:p>
    <w:p>
      <w:pPr>
        <w:spacing w:after="0"/>
        <w:ind w:left="0"/>
        <w:jc w:val="both"/>
      </w:pPr>
      <w:r>
        <w:rPr>
          <w:rFonts w:ascii="Times New Roman"/>
          <w:b w:val="false"/>
          <w:i w:val="false"/>
          <w:color w:val="000000"/>
          <w:sz w:val="28"/>
        </w:rPr>
        <w:t>      (қолы)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        __________________________________</w:t>
      </w:r>
    </w:p>
    <w:p>
      <w:pPr>
        <w:spacing w:after="0"/>
        <w:ind w:left="0"/>
        <w:jc w:val="both"/>
      </w:pPr>
      <w:r>
        <w:rPr>
          <w:rFonts w:ascii="Times New Roman"/>
          <w:b w:val="false"/>
          <w:i w:val="false"/>
          <w:color w:val="000000"/>
          <w:sz w:val="28"/>
        </w:rPr>
        <w:t>       (уақыты)                              (Ф.А.Ә.А.)</w:t>
      </w:r>
    </w:p>
    <w:p>
      <w:pPr>
        <w:spacing w:after="0"/>
        <w:ind w:left="0"/>
        <w:jc w:val="both"/>
      </w:pPr>
      <w:r>
        <w:rPr>
          <w:rFonts w:ascii="Times New Roman"/>
          <w:b w:val="false"/>
          <w:i w:val="false"/>
          <w:color w:val="000000"/>
          <w:sz w:val="28"/>
        </w:rPr>
        <w:t>                          N 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Жердi уақытша пайдалануға және</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оны жалға алуға құқық беретiн</w:t>
      </w:r>
    </w:p>
    <w:p>
      <w:pPr>
        <w:spacing w:after="0"/>
        <w:ind w:left="0"/>
        <w:jc w:val="both"/>
      </w:pPr>
      <w:r>
        <w:rPr>
          <w:rFonts w:ascii="Times New Roman"/>
          <w:b w:val="false"/>
          <w:i w:val="false"/>
          <w:color w:val="000000"/>
          <w:sz w:val="28"/>
        </w:rPr>
        <w:t>                                                  Шартқа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_____________________________________________________________________</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(пайдалану түрi; пайдаланушының немесе жалгердiң атауы немесе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фамилиясы, аты, әкесiнiң аты)</w:t>
      </w:r>
    </w:p>
    <w:p>
      <w:pPr>
        <w:spacing w:after="0"/>
        <w:ind w:left="0"/>
        <w:jc w:val="both"/>
      </w:pPr>
      <w:r>
        <w:rPr>
          <w:rFonts w:ascii="Times New Roman"/>
          <w:b w:val="false"/>
          <w:i w:val="false"/>
          <w:color w:val="000000"/>
          <w:sz w:val="28"/>
        </w:rPr>
        <w:t>берiлген жердiң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w:t>
      </w:r>
    </w:p>
    <w:p>
      <w:pPr>
        <w:spacing w:after="0"/>
        <w:ind w:left="0"/>
        <w:jc w:val="both"/>
      </w:pPr>
      <w:r>
        <w:rPr>
          <w:rFonts w:ascii="Times New Roman"/>
          <w:b w:val="false"/>
          <w:i w:val="false"/>
          <w:color w:val="000000"/>
          <w:sz w:val="28"/>
        </w:rPr>
        <w:t>                               Жер қатынастары және жерге орналастыру</w:t>
      </w:r>
    </w:p>
    <w:p>
      <w:pPr>
        <w:spacing w:after="0"/>
        <w:ind w:left="0"/>
        <w:jc w:val="both"/>
      </w:pPr>
      <w:r>
        <w:rPr>
          <w:rFonts w:ascii="Times New Roman"/>
          <w:b w:val="false"/>
          <w:i w:val="false"/>
          <w:color w:val="000000"/>
          <w:sz w:val="28"/>
        </w:rPr>
        <w:t>                                       комитетiнiң төрағасы</w:t>
      </w:r>
    </w:p>
    <w:p>
      <w:pPr>
        <w:spacing w:after="0"/>
        <w:ind w:left="0"/>
        <w:jc w:val="both"/>
      </w:pPr>
      <w:r>
        <w:rPr>
          <w:rFonts w:ascii="Times New Roman"/>
          <w:b w:val="false"/>
          <w:i w:val="false"/>
          <w:color w:val="000000"/>
          <w:sz w:val="28"/>
        </w:rPr>
        <w:t>М.О.                           _____________________________________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(қолы, подпись)                  (Ф.А.Ә.А., Ф.И.О.)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Жердi уақытша пайдалануға және</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 алуға құқық беретiн</w:t>
      </w:r>
    </w:p>
    <w:p>
      <w:pPr>
        <w:spacing w:after="0"/>
        <w:ind w:left="0"/>
        <w:jc w:val="both"/>
      </w:pPr>
      <w:r>
        <w:rPr>
          <w:rFonts w:ascii="Times New Roman"/>
          <w:b w:val="false"/>
          <w:i w:val="false"/>
          <w:color w:val="000000"/>
          <w:sz w:val="28"/>
        </w:rPr>
        <w:t>                                                Шартқа</w:t>
      </w:r>
    </w:p>
    <w:p>
      <w:pPr>
        <w:spacing w:after="0"/>
        <w:ind w:left="0"/>
        <w:jc w:val="both"/>
      </w:pPr>
      <w:r>
        <w:rPr>
          <w:rFonts w:ascii="Times New Roman"/>
          <w:b w:val="false"/>
          <w:i w:val="false"/>
          <w:color w:val="000000"/>
          <w:sz w:val="28"/>
        </w:rPr>
        <w:t>                                             N 2,3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Қазақстан Республикасы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Министрлер Кабинетiнiң</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1993 жылғы 9 сәуiрдегi</w:t>
      </w:r>
    </w:p>
    <w:p>
      <w:pPr>
        <w:spacing w:after="0"/>
        <w:ind w:left="0"/>
        <w:jc w:val="both"/>
      </w:pPr>
      <w:r>
        <w:rPr>
          <w:rFonts w:ascii="Times New Roman"/>
          <w:b w:val="false"/>
          <w:i w:val="false"/>
          <w:color w:val="000000"/>
          <w:sz w:val="28"/>
        </w:rPr>
        <w:t>                                           N 288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Жердi уақытша пайдалануға және жалға алуға құқық беретiн </w:t>
      </w:r>
      <w:r>
        <w:br/>
      </w:r>
      <w:r>
        <w:rPr>
          <w:rFonts w:ascii="Times New Roman"/>
          <w:b w:val="false"/>
          <w:i w:val="false"/>
          <w:color w:val="000000"/>
          <w:sz w:val="28"/>
        </w:rPr>
        <w:t xml:space="preserve">
              шарттарды тiркеу, беру (ауыстыру) және сақтау </w:t>
      </w:r>
      <w:r>
        <w:br/>
      </w:r>
      <w:r>
        <w:rPr>
          <w:rFonts w:ascii="Times New Roman"/>
          <w:b w:val="false"/>
          <w:i w:val="false"/>
          <w:color w:val="000000"/>
          <w:sz w:val="28"/>
        </w:rPr>
        <w:t xml:space="preserve">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тәртiп Қазақстан Республикасы Жер кодексiнiң 15-1 бабының екiншi бөлiгi негiзiнде әзiрленiп, бекiтiлдi. </w:t>
      </w:r>
      <w:r>
        <w:br/>
      </w:r>
      <w:r>
        <w:rPr>
          <w:rFonts w:ascii="Times New Roman"/>
          <w:b w:val="false"/>
          <w:i w:val="false"/>
          <w:color w:val="000000"/>
          <w:sz w:val="28"/>
        </w:rPr>
        <w:t xml:space="preserve">
      2. Қазақстан Республикасының Жер кодексiне сәйкес (9,11, 22 баптар) жердi уақытша пайдалануға және жалға алуға құқық Шартпен куәландырылады. </w:t>
      </w:r>
      <w:r>
        <w:br/>
      </w:r>
      <w:r>
        <w:rPr>
          <w:rFonts w:ascii="Times New Roman"/>
          <w:b w:val="false"/>
          <w:i w:val="false"/>
          <w:color w:val="000000"/>
          <w:sz w:val="28"/>
        </w:rPr>
        <w:t xml:space="preserve">
      3. Жердi уақытша пайдалануға және жалға алуға құқық беретiн Шарт нысаны Қазақстан Республикасы Министрлер Кабинетiнiң 1993 жылғы 9 сәуiрдегi N 288 қаулысымен бекiтiлдi. </w:t>
      </w:r>
      <w:r>
        <w:br/>
      </w:r>
      <w:r>
        <w:rPr>
          <w:rFonts w:ascii="Times New Roman"/>
          <w:b w:val="false"/>
          <w:i w:val="false"/>
          <w:color w:val="000000"/>
          <w:sz w:val="28"/>
        </w:rPr>
        <w:t xml:space="preserve">
      . Бұдан әрi деп қысқаша айтылады. </w:t>
      </w:r>
      <w:r>
        <w:br/>
      </w:r>
      <w:r>
        <w:rPr>
          <w:rFonts w:ascii="Times New Roman"/>
          <w:b w:val="false"/>
          <w:i w:val="false"/>
          <w:color w:val="000000"/>
          <w:sz w:val="28"/>
        </w:rPr>
        <w:t xml:space="preserve">
      4. Шарт бекiтiлген нысаны бойынша тиiстi жергiлiктi өкiлеттi немесе атқарушы органдар арқылы жер учаскелерi осы өкiлеттi немесе атқарушы органдарының тiкелей қарамағындағы жерлерден белгiленген тәртiппен уақытша пайдалануға және жалға алуға берiлген жер пайдаланушылар мен жалгерлерге табыс етiледi. </w:t>
      </w:r>
      <w:r>
        <w:br/>
      </w:r>
      <w:r>
        <w:rPr>
          <w:rFonts w:ascii="Times New Roman"/>
          <w:b w:val="false"/>
          <w:i w:val="false"/>
          <w:color w:val="000000"/>
          <w:sz w:val="28"/>
        </w:rPr>
        <w:t xml:space="preserve">
      5. Шарттарды беру жөнiндегi жұмыстарды жүргiзудi ұйымдастыру мен оған бақылау жасау жергiлiктi өкiлеттi немесе атқарушы органдарға жүктеледi. </w:t>
      </w:r>
      <w:r>
        <w:br/>
      </w:r>
      <w:r>
        <w:rPr>
          <w:rFonts w:ascii="Times New Roman"/>
          <w:b w:val="false"/>
          <w:i w:val="false"/>
          <w:color w:val="000000"/>
          <w:sz w:val="28"/>
        </w:rPr>
        <w:t xml:space="preserve">
      6. Шарттарды беру жөнiндегi жұмыстарды тiкелей орындауды Қазақстан Республикасының Жер қатынастары және жерге орналастыру жөнiндегi мемлекеттiк комитетi мен оның жергiлiктi органдары жүзеге асырады. </w:t>
      </w:r>
      <w:r>
        <w:br/>
      </w:r>
      <w:r>
        <w:rPr>
          <w:rFonts w:ascii="Times New Roman"/>
          <w:b w:val="false"/>
          <w:i w:val="false"/>
          <w:color w:val="000000"/>
          <w:sz w:val="28"/>
        </w:rPr>
        <w:t xml:space="preserve">
      7. Жердi уақытша пайдалануға және жалға алуға құқық беретiн шарт қазақ және орыс тiлдерiнде толтырылады. Шарттардың қағазы жоғары сапалы ақ қағаздардан дайындалады. </w:t>
      </w:r>
      <w:r>
        <w:br/>
      </w:r>
      <w:r>
        <w:rPr>
          <w:rFonts w:ascii="Times New Roman"/>
          <w:b w:val="false"/>
          <w:i w:val="false"/>
          <w:color w:val="000000"/>
          <w:sz w:val="28"/>
        </w:rPr>
        <w:t xml:space="preserve">
      Жердi уақытша пайдалануға және жалға алуға құқық беретiн Шарт қағазының көлемi 210х300 мм болады. </w:t>
      </w:r>
      <w:r>
        <w:br/>
      </w:r>
      <w:r>
        <w:rPr>
          <w:rFonts w:ascii="Times New Roman"/>
          <w:b w:val="false"/>
          <w:i w:val="false"/>
          <w:color w:val="000000"/>
          <w:sz w:val="28"/>
        </w:rPr>
        <w:t xml:space="preserve">
      Шарт қағазының бетiнде Қазақстан Республикасының Елтаңбасы бейнеленiп, Шарттың атауы мен нөмiрi жазылады, нөмiрдiң астындағы жер пайдаланушылар мен жалға алушылар берген шарт жердi уақытша пайдалануға және жалға алуға құқық беретiн шарттардың Жазу кiтапшасында тiркеледi. Дәл осындай нөмiр Шарт қағазының әр парағында қойылады. </w:t>
      </w:r>
      <w:r>
        <w:br/>
      </w:r>
      <w:r>
        <w:rPr>
          <w:rFonts w:ascii="Times New Roman"/>
          <w:b w:val="false"/>
          <w:i w:val="false"/>
          <w:color w:val="000000"/>
          <w:sz w:val="28"/>
        </w:rPr>
        <w:t xml:space="preserve">
      8. Шарт екi дана етiп толтырылады, оның әрқайсысында жергiлiктi өкiлеттi немесе атқарушы органдардың басшылары Қазақстан Республикасы Жер кодексiнiң 12, 13 және 14 баптарында көзделген құзырға сәйкес қол қояды. </w:t>
      </w:r>
      <w:r>
        <w:br/>
      </w:r>
      <w:r>
        <w:rPr>
          <w:rFonts w:ascii="Times New Roman"/>
          <w:b w:val="false"/>
          <w:i w:val="false"/>
          <w:color w:val="000000"/>
          <w:sz w:val="28"/>
        </w:rPr>
        <w:t xml:space="preserve">
      Селолық елдi мекендердiң, жұмысшы поселкелерiнiң, қалалардың (облыс орталықтары және республикалық бағыныстағы қалаларды қоспағанда), аудандардың шекаралары шегiнде жердi уақытша пайдалануға және жалға алуға құқықты куәландыратын шартқа, сондай-ақ жер қатынастары және жерге орналастыру жөнiндегi аудандық комитеттiң төрағасы; облыс орталықтары мен республикалық бағыныстағы қалалар шартына - тиiсiнше жер қатынастары және жерге орналастыру жөнiндегi облыстық, қалалық комитеттерiнiң төрағасы қол қояды. </w:t>
      </w:r>
      <w:r>
        <w:br/>
      </w:r>
      <w:r>
        <w:rPr>
          <w:rFonts w:ascii="Times New Roman"/>
          <w:b w:val="false"/>
          <w:i w:val="false"/>
          <w:color w:val="000000"/>
          <w:sz w:val="28"/>
        </w:rPr>
        <w:t xml:space="preserve">
      9. Шарттың бiрiншi данасы жер пайдаланушы мен жалгерге, ал екiншi данасы селолық елдi мекендер мен жұмысшы поселкелерiнiң шекарасы шегiнде жер учаскелерiн беру барысында халық депутаттарының ауылдық, селолық, поселкелiк Кеңесiнде; аудандар, қалалар (облыс орталықтары мен республикалық бағыныстағы қалаларды (қоспағанда) шекарасы шегiндегiлердiкi - жер қатынастары және жерге орналастыру жөнiндегi аудандық комитетте, қалалардiкi - облыс орталықтары мен республикалық бағыныстағы қалалар - тиiсiнше жер қатынастары және жерге орналастыру жөнiндегi облыстық және қалалық комитеттерде сақталады. </w:t>
      </w:r>
      <w:r>
        <w:br/>
      </w:r>
      <w:r>
        <w:rPr>
          <w:rFonts w:ascii="Times New Roman"/>
          <w:b w:val="false"/>
          <w:i w:val="false"/>
          <w:color w:val="000000"/>
          <w:sz w:val="28"/>
        </w:rPr>
        <w:t xml:space="preserve">
      Шарттың екi данасында да бiр және сол нөмiр болады. </w:t>
      </w:r>
      <w:r>
        <w:br/>
      </w:r>
      <w:r>
        <w:rPr>
          <w:rFonts w:ascii="Times New Roman"/>
          <w:b w:val="false"/>
          <w:i w:val="false"/>
          <w:color w:val="000000"/>
          <w:sz w:val="28"/>
        </w:rPr>
        <w:t xml:space="preserve">
      10. шартты жер пайдаланушыға немесе жалгерге бергенге дейiн онда болған жердi уақытша пайдалануға не жалға алуға құқық беретiн құжат заңды болып табылады. </w:t>
      </w:r>
      <w:r>
        <w:br/>
      </w:r>
      <w:r>
        <w:rPr>
          <w:rFonts w:ascii="Times New Roman"/>
          <w:b w:val="false"/>
          <w:i w:val="false"/>
          <w:color w:val="000000"/>
          <w:sz w:val="28"/>
        </w:rPr>
        <w:t xml:space="preserve">
      11. Шарттарды беруге байланысты жұмыстарды жерге орналастырушы органдар белгiленген тәртiппен бекiтiлген жобалар негiзiнде жер пайдаланушылар немесе жалға алушылардың, сондай-ақ жергiлiктi өкiлеттi немесе атқарушы органдардың бойынша жүргiзедi. </w:t>
      </w:r>
      <w:r>
        <w:br/>
      </w:r>
      <w:r>
        <w:rPr>
          <w:rFonts w:ascii="Times New Roman"/>
          <w:b w:val="false"/>
          <w:i w:val="false"/>
          <w:color w:val="000000"/>
          <w:sz w:val="28"/>
        </w:rPr>
        <w:t xml:space="preserve">
      12. Жерге орналастыру жобасын қалпына келтiргеннен және жерлерге жер пайдалану шекарасын белгiлеген соң Шарт жасалады, жер қатынастары және жерге орналастыру жөнiндегi тиiстi комитеттер шарттың жасалуының дұрыстығын тексерген соң оны жер пайдаланушы немесе жалгерге тапсыру үшiн жергiлiктi өкiлеттi немесе атқарушы органдарға жiбередi. </w:t>
      </w:r>
      <w:r>
        <w:br/>
      </w:r>
      <w:r>
        <w:rPr>
          <w:rFonts w:ascii="Times New Roman"/>
          <w:b w:val="false"/>
          <w:i w:val="false"/>
          <w:color w:val="000000"/>
          <w:sz w:val="28"/>
        </w:rPr>
        <w:t xml:space="preserve">
      13. Жергiлiктi өкiлеттi немесе атқарушы органдар басшыларымен (басшының орынбасарларымен) жасалған шарт азаматтарға, кәсiпорынның, мекеменiң және ұйымның басшыларына тапсырылады. </w:t>
      </w:r>
      <w:r>
        <w:br/>
      </w:r>
      <w:r>
        <w:rPr>
          <w:rFonts w:ascii="Times New Roman"/>
          <w:b w:val="false"/>
          <w:i w:val="false"/>
          <w:color w:val="000000"/>
          <w:sz w:val="28"/>
        </w:rPr>
        <w:t xml:space="preserve">
      Берiлген шарт жердi уақытша пайдалануға және жалға алуға құқық беретiн шарттардың жазу Кiтабына тiркеледi және оған қол қойылу арқылы тапсырылады. </w:t>
      </w:r>
      <w:r>
        <w:br/>
      </w:r>
      <w:r>
        <w:rPr>
          <w:rFonts w:ascii="Times New Roman"/>
          <w:b w:val="false"/>
          <w:i w:val="false"/>
          <w:color w:val="000000"/>
          <w:sz w:val="28"/>
        </w:rPr>
        <w:t xml:space="preserve">
      14. Мұндай кiтапты қосымшаға сәйкес нысанда халық депутаттары әрбiр ауылдық, селолық, поселкелiк Кеңесiнде, жер қатынастары және жерге орналастыру жөнiндегi қалалық, аудандық, облыстық комитетiнде жауапты лауазымды адам жүргiзедi. </w:t>
      </w:r>
      <w:r>
        <w:br/>
      </w:r>
      <w:r>
        <w:rPr>
          <w:rFonts w:ascii="Times New Roman"/>
          <w:b w:val="false"/>
          <w:i w:val="false"/>
          <w:color w:val="000000"/>
          <w:sz w:val="28"/>
        </w:rPr>
        <w:t xml:space="preserve">
      Кiтапқа бау өткiзiлiп, халық депутаттары ауылдық, селолық, поселкелiк Кеңесi төрағасының, жер қатынастары және жерге орналастыру жөнiндегi қалалық, аудандық, облыстық комитетi төрағасының, сондай-ақ осы құжатты жүргiзу жүктелген жауапты лауазымды адамның қолымен куәландырылады және тиiстi органның елтаңбалы мөрiмен бекiтiледi. </w:t>
      </w:r>
      <w:r>
        <w:br/>
      </w:r>
      <w:r>
        <w:rPr>
          <w:rFonts w:ascii="Times New Roman"/>
          <w:b w:val="false"/>
          <w:i w:val="false"/>
          <w:color w:val="000000"/>
          <w:sz w:val="28"/>
        </w:rPr>
        <w:t xml:space="preserve">
      15. Жер пайдалану көлемiн, сондай-ақ оның атын өзгерткен немесе Шартқа жоспардағы шекараның оқылуын қиындататын айтарлықтай өзгерiстер енгiзген жағдайда жергiлiктi өкiлеттi немесе атқарушы органдар оны ауыстыру туралы шешiм қабылдайды. </w:t>
      </w:r>
      <w:r>
        <w:br/>
      </w:r>
      <w:r>
        <w:rPr>
          <w:rFonts w:ascii="Times New Roman"/>
          <w:b w:val="false"/>
          <w:i w:val="false"/>
          <w:color w:val="000000"/>
          <w:sz w:val="28"/>
        </w:rPr>
        <w:t xml:space="preserve">
      16. Жердi пайдаланушы немесе жалгерге Шартты тапсыру барысында оның қолында бар жердi уақытша пайдалануға және жалға алуға құқық беретiн құжат жер учаскесiнiң орналасқан жерiне сәйкес келетiн халық депутаттары ауылдық, селолық, поселкелiк Кеңесiне, жер қатынастары және жерге орналастыру жөнiндегi қалалық, аудандық, облыстық комитетке жауапты лауазымды адамға берiледi, ол туралы жердi уақытша пайдалануға және жалға алуға құқық беретiн шарттардың жазу Кiтабының 12 бағанына белгi жасалады. </w:t>
      </w:r>
      <w:r>
        <w:br/>
      </w:r>
      <w:r>
        <w:rPr>
          <w:rFonts w:ascii="Times New Roman"/>
          <w:b w:val="false"/>
          <w:i w:val="false"/>
          <w:color w:val="000000"/>
          <w:sz w:val="28"/>
        </w:rPr>
        <w:t xml:space="preserve">
      17. Жердi уақытша пайдалануға және жалға алуға құқық беретiн шарттарды жазу Кiтабы мен шарттардың екiншi данасы жауапты лауазымды адам арқылы тиiсiнше халық депутаттары ауылдық, селолық, поселкелiк Кеңесiнде, жер қатынастары және жерге орналастыру жөнiндегi қалалық, аудандық, облыстық комитетте жанбайтын немесе арнайы жабдықталған шкафтарда сақталады, оны тек жергiлiктi өкiлеттi немесе атқарушы органның басшысы, жер қатынастары және жерге орналастыру жөнiндегi тиiстi комитет төрағасы, сондай-ақ жауапты лауазымды адам ғана аша алады. </w:t>
      </w:r>
      <w:r>
        <w:br/>
      </w:r>
      <w:r>
        <w:rPr>
          <w:rFonts w:ascii="Times New Roman"/>
          <w:b w:val="false"/>
          <w:i w:val="false"/>
          <w:color w:val="000000"/>
          <w:sz w:val="28"/>
        </w:rPr>
        <w:t xml:space="preserve">
      18. Жер пайдаланушы немесе жалгер өзiне берiлген Шартты онда жазылған жазулардың сақталуы мен сапалық жайы қамтамасыз етiлетiндей жағдайда сақтауға мiндеттi. </w:t>
      </w:r>
      <w:r>
        <w:br/>
      </w:r>
      <w:r>
        <w:rPr>
          <w:rFonts w:ascii="Times New Roman"/>
          <w:b w:val="false"/>
          <w:i w:val="false"/>
          <w:color w:val="000000"/>
          <w:sz w:val="28"/>
        </w:rPr>
        <w:t xml:space="preserve">
      19. Шарттардың қағазын дайындауды Қазақстан Республикасының Жер қатынастары және жерге орналастыру жөнiндегi мемлекеттiк комитетi ұйымдастырады және шарттың қажеттiлiгiне сәйкес Комитет оны облыстар мен республикалық бағыныстағы қалаларға жiбередi. </w:t>
      </w:r>
      <w:r>
        <w:br/>
      </w:r>
      <w:r>
        <w:rPr>
          <w:rFonts w:ascii="Times New Roman"/>
          <w:b w:val="false"/>
          <w:i w:val="false"/>
          <w:color w:val="000000"/>
          <w:sz w:val="28"/>
        </w:rPr>
        <w:t xml:space="preserve">
      Шарттардың қағазын есепке алу мен сақтауды жер қатынастары және жерге орналастыру жөнiндегi облыстық және республикалық бағыныстағы қалалардың комитеттерi қамтамасыз етедi. </w:t>
      </w:r>
      <w:r>
        <w:br/>
      </w:r>
      <w:r>
        <w:rPr>
          <w:rFonts w:ascii="Times New Roman"/>
          <w:b w:val="false"/>
          <w:i w:val="false"/>
          <w:color w:val="000000"/>
          <w:sz w:val="28"/>
        </w:rPr>
        <w:t xml:space="preserve">
      20. Халық депутаттары ауылдық, селолық, поселкелiк Кеңестерiнде қалалардың, аудандар мен облыстардың жер қатынастары және жерге орналастыру жөнiндегi комитеттерiнде шарттардың сақталуының дұрыстығына олардың төрағалары, ал шарттар қағазын есепке алудың және пайдаланудың дұрыстығына - аталған жергiлiктi өкiмет органдарының және жерге орналастыру қызметi органдарының лауазымды адамдары жауапты болады. </w:t>
      </w:r>
      <w:r>
        <w:br/>
      </w:r>
      <w:r>
        <w:rPr>
          <w:rFonts w:ascii="Times New Roman"/>
          <w:b w:val="false"/>
          <w:i w:val="false"/>
          <w:color w:val="000000"/>
          <w:sz w:val="28"/>
        </w:rPr>
        <w:t xml:space="preserve">
Ескерту. Мемжеркомитетiнiң жүйесiнде жер қатынастары және жерге </w:t>
      </w:r>
      <w:r>
        <w:br/>
      </w:r>
      <w:r>
        <w:rPr>
          <w:rFonts w:ascii="Times New Roman"/>
          <w:b w:val="false"/>
          <w:i w:val="false"/>
          <w:color w:val="000000"/>
          <w:sz w:val="28"/>
        </w:rPr>
        <w:t xml:space="preserve">
          орналастыру жөнiндегi қалалық комитетi құрылған жағдайда </w:t>
      </w:r>
      <w:r>
        <w:br/>
      </w:r>
      <w:r>
        <w:rPr>
          <w:rFonts w:ascii="Times New Roman"/>
          <w:b w:val="false"/>
          <w:i w:val="false"/>
          <w:color w:val="000000"/>
          <w:sz w:val="28"/>
        </w:rPr>
        <w:t xml:space="preserve">
          аталған Тәртiптiң тиiстi тармақтарының ережелерi осы </w:t>
      </w:r>
      <w:r>
        <w:br/>
      </w:r>
      <w:r>
        <w:rPr>
          <w:rFonts w:ascii="Times New Roman"/>
          <w:b w:val="false"/>
          <w:i w:val="false"/>
          <w:color w:val="000000"/>
          <w:sz w:val="28"/>
        </w:rPr>
        <w:t xml:space="preserve">
          комитетке қолданылады.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9 сәуiрдегi </w:t>
      </w:r>
      <w:r>
        <w:br/>
      </w:r>
      <w:r>
        <w:rPr>
          <w:rFonts w:ascii="Times New Roman"/>
          <w:b w:val="false"/>
          <w:i w:val="false"/>
          <w:color w:val="000000"/>
          <w:sz w:val="28"/>
        </w:rPr>
        <w:t xml:space="preserve">
                                         N 288 қаулысымен бекiтiлген </w:t>
      </w:r>
      <w:r>
        <w:br/>
      </w:r>
      <w:r>
        <w:rPr>
          <w:rFonts w:ascii="Times New Roman"/>
          <w:b w:val="false"/>
          <w:i w:val="false"/>
          <w:color w:val="000000"/>
          <w:sz w:val="28"/>
        </w:rPr>
        <w:t xml:space="preserve">
                                       жердi уақытша пайдалануға және </w:t>
      </w:r>
      <w:r>
        <w:br/>
      </w:r>
      <w:r>
        <w:rPr>
          <w:rFonts w:ascii="Times New Roman"/>
          <w:b w:val="false"/>
          <w:i w:val="false"/>
          <w:color w:val="000000"/>
          <w:sz w:val="28"/>
        </w:rPr>
        <w:t xml:space="preserve">
                                         жалға алуға құқық беретiн </w:t>
      </w:r>
      <w:r>
        <w:br/>
      </w:r>
      <w:r>
        <w:rPr>
          <w:rFonts w:ascii="Times New Roman"/>
          <w:b w:val="false"/>
          <w:i w:val="false"/>
          <w:color w:val="000000"/>
          <w:sz w:val="28"/>
        </w:rPr>
        <w:t xml:space="preserve">
                                      Шарттарды тiркеу, беру (ауыстыру) </w:t>
      </w:r>
      <w:r>
        <w:br/>
      </w:r>
      <w:r>
        <w:rPr>
          <w:rFonts w:ascii="Times New Roman"/>
          <w:b w:val="false"/>
          <w:i w:val="false"/>
          <w:color w:val="000000"/>
          <w:sz w:val="28"/>
        </w:rPr>
        <w:t xml:space="preserve">
                                             және сақтау Тәртiбiне </w:t>
      </w:r>
      <w:r>
        <w:br/>
      </w:r>
      <w:r>
        <w:rPr>
          <w:rFonts w:ascii="Times New Roman"/>
          <w:b w:val="false"/>
          <w:i w:val="false"/>
          <w:color w:val="000000"/>
          <w:sz w:val="28"/>
        </w:rPr>
        <w:t xml:space="preserve">
                                                  ҚОСЫМША </w:t>
      </w:r>
      <w:r>
        <w:br/>
      </w:r>
      <w:r>
        <w:rPr>
          <w:rFonts w:ascii="Times New Roman"/>
          <w:b w:val="false"/>
          <w:i w:val="false"/>
          <w:color w:val="000000"/>
          <w:sz w:val="28"/>
        </w:rPr>
        <w:t>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