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e15c" w14:textId="4fee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Республикасына келу және Қазақстан Республикасынан кету туралы уақытша ереже туралы" Қазақстан Республикасы Мнистрлер Кабинетінің 1992 жылғы 29 қыркүйектегі N 813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Кабинетінің Қаулысы 1993 жылғы 24 наурыз N 228. Күші жойылды - Қазақстан Республикасы Үкіметінің 2001.07.26. N 1010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Министрлер Кабинетінің 1992 жылғы 29 қыркүйектегі N 813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P920813_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"Қазақстан Республикасына келу және Қазақстан Республикасынан кету тәртібі туралы уақытша ереженің" 9-тармағы мына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Шетел паспортын беруден бас тарту жөніндегі шешімге шағымдану тәртібі.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Ереженің 8-тармағының 2, 3 бөліктерінде көзделген негіздер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шетел паспортын беруден бас тарту шағымдануға жатпайды.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Ереженің 8-тармағының басқа бөліктерінде көзделген негіздер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шетел паспортын беруден бас тартқан, жауап қайтару осы Ережеде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мерзімнен кешіктірілген немесе шетел паспортын алып қойған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жағдайда азамат заңда белгіленген тәртіппен жоғары органға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тұрғылықты жері бойынша сотқа шағым бере алады".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